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3C" w:rsidRPr="00B02419" w:rsidRDefault="0024473C" w:rsidP="0054200A">
      <w:pPr>
        <w:pStyle w:val="12"/>
        <w:keepNext/>
        <w:keepLines/>
        <w:shd w:val="clear" w:color="auto" w:fill="auto"/>
        <w:tabs>
          <w:tab w:val="left" w:leader="underscore" w:pos="7298"/>
        </w:tabs>
        <w:ind w:left="4253" w:hanging="3040"/>
        <w:jc w:val="center"/>
        <w:rPr>
          <w:sz w:val="16"/>
          <w:szCs w:val="16"/>
        </w:rPr>
      </w:pPr>
      <w:bookmarkStart w:id="0" w:name="bookmark0"/>
      <w:r w:rsidRPr="00B02419">
        <w:rPr>
          <w:sz w:val="16"/>
          <w:szCs w:val="16"/>
        </w:rPr>
        <w:t>ДОГОВОР ОБ ОБРАЗОВАНИИ №</w:t>
      </w:r>
      <w:bookmarkEnd w:id="0"/>
      <w:r w:rsidR="0054200A" w:rsidRPr="00B02419">
        <w:rPr>
          <w:sz w:val="16"/>
          <w:szCs w:val="16"/>
        </w:rPr>
        <w:t>____________</w:t>
      </w:r>
    </w:p>
    <w:p w:rsidR="0024473C" w:rsidRPr="00B02419" w:rsidRDefault="0024473C" w:rsidP="00655666">
      <w:pPr>
        <w:pStyle w:val="12"/>
        <w:keepNext/>
        <w:keepLines/>
        <w:shd w:val="clear" w:color="auto" w:fill="auto"/>
        <w:ind w:right="40"/>
        <w:jc w:val="center"/>
        <w:rPr>
          <w:sz w:val="16"/>
          <w:szCs w:val="16"/>
        </w:rPr>
      </w:pPr>
      <w:bookmarkStart w:id="1" w:name="bookmark1"/>
      <w:r w:rsidRPr="00B02419">
        <w:rPr>
          <w:sz w:val="16"/>
          <w:szCs w:val="16"/>
        </w:rPr>
        <w:t>на обучение п</w:t>
      </w:r>
      <w:r w:rsidR="00714C8A" w:rsidRPr="00B02419">
        <w:rPr>
          <w:sz w:val="16"/>
          <w:szCs w:val="16"/>
        </w:rPr>
        <w:t>о дополнительным профессиональным</w:t>
      </w:r>
      <w:r w:rsidRPr="00B02419">
        <w:rPr>
          <w:sz w:val="16"/>
          <w:szCs w:val="16"/>
        </w:rPr>
        <w:t xml:space="preserve"> программам</w:t>
      </w:r>
      <w:bookmarkEnd w:id="1"/>
    </w:p>
    <w:p w:rsidR="00726B97" w:rsidRPr="00B02419" w:rsidRDefault="001D3DC6" w:rsidP="00655666">
      <w:pPr>
        <w:pStyle w:val="12"/>
        <w:keepNext/>
        <w:keepLines/>
        <w:shd w:val="clear" w:color="auto" w:fill="auto"/>
        <w:ind w:right="40"/>
        <w:jc w:val="center"/>
        <w:rPr>
          <w:b w:val="0"/>
          <w:sz w:val="16"/>
          <w:szCs w:val="16"/>
        </w:rPr>
      </w:pPr>
      <w:r w:rsidRPr="00B02419">
        <w:rPr>
          <w:b w:val="0"/>
          <w:sz w:val="16"/>
          <w:szCs w:val="16"/>
        </w:rPr>
        <w:t>(для физических</w:t>
      </w:r>
      <w:r w:rsidR="00726B97" w:rsidRPr="00B02419">
        <w:rPr>
          <w:b w:val="0"/>
          <w:sz w:val="16"/>
          <w:szCs w:val="16"/>
        </w:rPr>
        <w:t xml:space="preserve"> лиц</w:t>
      </w:r>
      <w:r w:rsidR="00FF7B7E">
        <w:rPr>
          <w:b w:val="0"/>
          <w:sz w:val="16"/>
          <w:szCs w:val="16"/>
        </w:rPr>
        <w:t>, дистанционная форма</w:t>
      </w:r>
      <w:r w:rsidR="00726B97" w:rsidRPr="00B02419">
        <w:rPr>
          <w:b w:val="0"/>
          <w:sz w:val="16"/>
          <w:szCs w:val="1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5494"/>
      </w:tblGrid>
      <w:tr w:rsidR="00162BBB" w:rsidRPr="00B02419" w:rsidTr="003D4D5F">
        <w:tc>
          <w:tcPr>
            <w:tcW w:w="5493" w:type="dxa"/>
            <w:shd w:val="clear" w:color="auto" w:fill="auto"/>
          </w:tcPr>
          <w:p w:rsidR="00162BBB" w:rsidRPr="00B02419" w:rsidRDefault="00162BBB" w:rsidP="003D4D5F">
            <w:pPr>
              <w:pStyle w:val="12"/>
              <w:keepNext/>
              <w:keepLines/>
              <w:shd w:val="clear" w:color="auto" w:fill="auto"/>
              <w:ind w:right="40"/>
              <w:rPr>
                <w:b w:val="0"/>
                <w:sz w:val="16"/>
                <w:szCs w:val="16"/>
              </w:rPr>
            </w:pPr>
            <w:r w:rsidRPr="00B02419">
              <w:rPr>
                <w:b w:val="0"/>
                <w:sz w:val="16"/>
                <w:szCs w:val="16"/>
              </w:rPr>
              <w:t xml:space="preserve">г. Нижний Новгород                                                   </w:t>
            </w:r>
          </w:p>
        </w:tc>
        <w:tc>
          <w:tcPr>
            <w:tcW w:w="5494" w:type="dxa"/>
            <w:shd w:val="clear" w:color="auto" w:fill="auto"/>
          </w:tcPr>
          <w:p w:rsidR="00162BBB" w:rsidRPr="00B02419" w:rsidRDefault="00162BBB" w:rsidP="003D4D5F">
            <w:pPr>
              <w:pStyle w:val="12"/>
              <w:keepNext/>
              <w:keepLines/>
              <w:shd w:val="clear" w:color="auto" w:fill="auto"/>
              <w:ind w:right="40"/>
              <w:jc w:val="right"/>
              <w:rPr>
                <w:b w:val="0"/>
                <w:sz w:val="16"/>
                <w:szCs w:val="16"/>
              </w:rPr>
            </w:pPr>
            <w:r w:rsidRPr="00B02419">
              <w:rPr>
                <w:b w:val="0"/>
                <w:sz w:val="16"/>
                <w:szCs w:val="16"/>
              </w:rPr>
              <w:t>«___»______________________201__ г.</w:t>
            </w:r>
          </w:p>
        </w:tc>
      </w:tr>
    </w:tbl>
    <w:p w:rsidR="00D21C44" w:rsidRPr="00B02419" w:rsidRDefault="005B288D" w:rsidP="00F55E14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firstLine="264"/>
        <w:rPr>
          <w:sz w:val="16"/>
          <w:szCs w:val="16"/>
        </w:rPr>
      </w:pPr>
      <w:r w:rsidRPr="00B02419">
        <w:rPr>
          <w:sz w:val="16"/>
          <w:szCs w:val="16"/>
        </w:rPr>
        <w:t xml:space="preserve"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на основании лицензии от 07.05.2018 серия 90Л01 № 0009840 рег. № 2739, выданной Федеральной службой по надзору в сфере образования и науки, именуемое в дальнейшем «Исполнитель», в лице </w:t>
      </w:r>
      <w:r w:rsidR="009C2451">
        <w:rPr>
          <w:sz w:val="16"/>
          <w:szCs w:val="16"/>
        </w:rPr>
        <w:t xml:space="preserve">первого </w:t>
      </w:r>
      <w:r w:rsidR="00E40478">
        <w:rPr>
          <w:sz w:val="16"/>
          <w:szCs w:val="16"/>
        </w:rPr>
        <w:t xml:space="preserve">проректора </w:t>
      </w:r>
      <w:proofErr w:type="spellStart"/>
      <w:r w:rsidR="009C2451">
        <w:rPr>
          <w:sz w:val="16"/>
          <w:szCs w:val="16"/>
        </w:rPr>
        <w:t>Клеменовой</w:t>
      </w:r>
      <w:proofErr w:type="spellEnd"/>
      <w:r w:rsidR="009C2451">
        <w:rPr>
          <w:sz w:val="16"/>
          <w:szCs w:val="16"/>
        </w:rPr>
        <w:t xml:space="preserve"> Ирины Александровны</w:t>
      </w:r>
      <w:r w:rsidR="0024473C" w:rsidRPr="00B02419">
        <w:rPr>
          <w:sz w:val="16"/>
          <w:szCs w:val="16"/>
        </w:rPr>
        <w:t>, действующ</w:t>
      </w:r>
      <w:r w:rsidR="00E255F7" w:rsidRPr="00B02419">
        <w:rPr>
          <w:sz w:val="16"/>
          <w:szCs w:val="16"/>
        </w:rPr>
        <w:t>ей</w:t>
      </w:r>
      <w:r w:rsidR="0024473C" w:rsidRPr="00B02419">
        <w:rPr>
          <w:sz w:val="16"/>
          <w:szCs w:val="16"/>
        </w:rPr>
        <w:t xml:space="preserve"> на основании</w:t>
      </w:r>
      <w:r w:rsidR="00C037EB">
        <w:rPr>
          <w:sz w:val="16"/>
          <w:szCs w:val="16"/>
        </w:rPr>
        <w:t xml:space="preserve"> Доверенности от 09.01.20</w:t>
      </w:r>
      <w:r w:rsidR="00C037EB" w:rsidRPr="00C037EB">
        <w:rPr>
          <w:sz w:val="16"/>
          <w:szCs w:val="16"/>
        </w:rPr>
        <w:t>20</w:t>
      </w:r>
      <w:r w:rsidR="00E40478">
        <w:rPr>
          <w:sz w:val="16"/>
          <w:szCs w:val="16"/>
        </w:rPr>
        <w:t xml:space="preserve"> г. №1</w:t>
      </w:r>
      <w:r w:rsidR="007D657E" w:rsidRPr="00B02419">
        <w:rPr>
          <w:sz w:val="16"/>
          <w:szCs w:val="16"/>
        </w:rPr>
        <w:t>, с одной стороны,</w:t>
      </w:r>
      <w:r w:rsidR="006D5A8B" w:rsidRPr="00B02419">
        <w:rPr>
          <w:sz w:val="16"/>
          <w:szCs w:val="16"/>
        </w:rPr>
        <w:t xml:space="preserve"> </w:t>
      </w:r>
      <w:r w:rsidR="00867BEF" w:rsidRPr="00B02419">
        <w:rPr>
          <w:sz w:val="16"/>
          <w:szCs w:val="16"/>
        </w:rPr>
        <w:t xml:space="preserve"> </w:t>
      </w:r>
      <w:r w:rsidR="00372CCB" w:rsidRPr="00B02419">
        <w:rPr>
          <w:sz w:val="16"/>
          <w:szCs w:val="16"/>
        </w:rPr>
        <w:t>и</w:t>
      </w:r>
      <w:r w:rsidR="00884F7A" w:rsidRPr="00B02419">
        <w:rPr>
          <w:sz w:val="16"/>
          <w:szCs w:val="16"/>
        </w:rPr>
        <w:t xml:space="preserve"> _______________________________________________</w:t>
      </w:r>
      <w:r w:rsidR="007D657E" w:rsidRPr="00B02419">
        <w:rPr>
          <w:sz w:val="16"/>
          <w:szCs w:val="16"/>
        </w:rPr>
        <w:t>_____________________________________</w:t>
      </w:r>
      <w:r w:rsidR="00564CD7" w:rsidRPr="00B02419">
        <w:rPr>
          <w:sz w:val="16"/>
          <w:szCs w:val="16"/>
        </w:rPr>
        <w:t>__________________________________</w:t>
      </w:r>
      <w:r w:rsidR="00D21C44" w:rsidRPr="00B02419">
        <w:rPr>
          <w:sz w:val="16"/>
          <w:szCs w:val="16"/>
        </w:rPr>
        <w:t>,</w:t>
      </w:r>
    </w:p>
    <w:p w:rsidR="007C1AA8" w:rsidRPr="00B02419" w:rsidRDefault="00D21C44" w:rsidP="007C1AA8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hanging="20"/>
        <w:jc w:val="center"/>
        <w:rPr>
          <w:i/>
          <w:sz w:val="16"/>
          <w:szCs w:val="16"/>
        </w:rPr>
      </w:pPr>
      <w:r w:rsidRPr="00B02419">
        <w:rPr>
          <w:i/>
          <w:sz w:val="16"/>
          <w:szCs w:val="16"/>
        </w:rPr>
        <w:t>(</w:t>
      </w:r>
      <w:r w:rsidR="000637CB" w:rsidRPr="00B02419">
        <w:rPr>
          <w:i/>
          <w:sz w:val="16"/>
          <w:szCs w:val="16"/>
        </w:rPr>
        <w:t>фамилия, имя, отчество лица, зачисляемого на обучение)</w:t>
      </w:r>
    </w:p>
    <w:p w:rsidR="0024473C" w:rsidRPr="00B02419" w:rsidRDefault="00071993" w:rsidP="007C1AA8">
      <w:pPr>
        <w:pStyle w:val="a4"/>
        <w:shd w:val="clear" w:color="auto" w:fill="auto"/>
        <w:tabs>
          <w:tab w:val="left" w:leader="underscore" w:pos="8222"/>
          <w:tab w:val="left" w:leader="underscore" w:pos="8505"/>
        </w:tabs>
        <w:spacing w:before="0" w:after="0"/>
        <w:ind w:left="20" w:right="20" w:hanging="20"/>
        <w:rPr>
          <w:i/>
          <w:sz w:val="16"/>
          <w:szCs w:val="16"/>
        </w:rPr>
      </w:pPr>
      <w:r w:rsidRPr="00B02419">
        <w:rPr>
          <w:sz w:val="16"/>
          <w:szCs w:val="16"/>
        </w:rPr>
        <w:t xml:space="preserve"> </w:t>
      </w:r>
      <w:r w:rsidR="00D769BB" w:rsidRPr="00B02419">
        <w:rPr>
          <w:sz w:val="16"/>
          <w:szCs w:val="16"/>
        </w:rPr>
        <w:t>и</w:t>
      </w:r>
      <w:r w:rsidR="0024473C" w:rsidRPr="00B02419">
        <w:rPr>
          <w:sz w:val="16"/>
          <w:szCs w:val="16"/>
        </w:rPr>
        <w:t>менуем</w:t>
      </w:r>
      <w:r w:rsidR="007D657E" w:rsidRPr="00B02419">
        <w:rPr>
          <w:sz w:val="16"/>
          <w:szCs w:val="16"/>
        </w:rPr>
        <w:t>____</w:t>
      </w:r>
      <w:r w:rsidR="006D5A8B" w:rsidRPr="00B02419">
        <w:rPr>
          <w:sz w:val="16"/>
          <w:szCs w:val="16"/>
        </w:rPr>
        <w:t xml:space="preserve"> </w:t>
      </w:r>
      <w:r w:rsidR="0024473C" w:rsidRPr="00B02419">
        <w:rPr>
          <w:sz w:val="16"/>
          <w:szCs w:val="16"/>
        </w:rPr>
        <w:t>в дальнейшем «</w:t>
      </w:r>
      <w:r w:rsidR="00A27B8A" w:rsidRPr="00B02419">
        <w:rPr>
          <w:sz w:val="16"/>
          <w:szCs w:val="16"/>
        </w:rPr>
        <w:t>Заказчик</w:t>
      </w:r>
      <w:r w:rsidR="0024473C" w:rsidRPr="00B02419">
        <w:rPr>
          <w:sz w:val="16"/>
          <w:szCs w:val="16"/>
        </w:rPr>
        <w:t>»,</w:t>
      </w:r>
      <w:r w:rsidR="007D657E" w:rsidRPr="00B02419">
        <w:rPr>
          <w:sz w:val="16"/>
          <w:szCs w:val="16"/>
        </w:rPr>
        <w:t xml:space="preserve"> с другой стороны,</w:t>
      </w:r>
      <w:r w:rsidR="0024473C" w:rsidRPr="00B02419">
        <w:rPr>
          <w:sz w:val="16"/>
          <w:szCs w:val="16"/>
        </w:rPr>
        <w:t xml:space="preserve"> совместно именуемые </w:t>
      </w:r>
      <w:r w:rsidR="003B2D26" w:rsidRPr="00B02419">
        <w:rPr>
          <w:sz w:val="16"/>
          <w:szCs w:val="16"/>
        </w:rPr>
        <w:t>«</w:t>
      </w:r>
      <w:r w:rsidR="0024473C" w:rsidRPr="00B02419">
        <w:rPr>
          <w:sz w:val="16"/>
          <w:szCs w:val="16"/>
        </w:rPr>
        <w:t>Стороны</w:t>
      </w:r>
      <w:r w:rsidR="003B2D26" w:rsidRPr="00B02419">
        <w:rPr>
          <w:sz w:val="16"/>
          <w:szCs w:val="16"/>
        </w:rPr>
        <w:t>»</w:t>
      </w:r>
      <w:r w:rsidR="00472454" w:rsidRPr="00B02419">
        <w:rPr>
          <w:sz w:val="16"/>
          <w:szCs w:val="16"/>
        </w:rPr>
        <w:t>, заключили настоящий Договор</w:t>
      </w:r>
      <w:r w:rsidR="007D657E" w:rsidRPr="00B02419">
        <w:rPr>
          <w:sz w:val="16"/>
          <w:szCs w:val="16"/>
        </w:rPr>
        <w:t xml:space="preserve"> (далее</w:t>
      </w:r>
      <w:r w:rsidR="00A27B8A" w:rsidRPr="00B02419">
        <w:rPr>
          <w:sz w:val="16"/>
          <w:szCs w:val="16"/>
        </w:rPr>
        <w:t xml:space="preserve"> </w:t>
      </w:r>
      <w:r w:rsidR="007D657E" w:rsidRPr="00B02419">
        <w:rPr>
          <w:sz w:val="16"/>
          <w:szCs w:val="16"/>
        </w:rPr>
        <w:t>-</w:t>
      </w:r>
      <w:r w:rsidR="00A27B8A" w:rsidRPr="00B02419">
        <w:rPr>
          <w:sz w:val="16"/>
          <w:szCs w:val="16"/>
        </w:rPr>
        <w:t xml:space="preserve"> </w:t>
      </w:r>
      <w:r w:rsidR="007D657E" w:rsidRPr="00B02419">
        <w:rPr>
          <w:sz w:val="16"/>
          <w:szCs w:val="16"/>
        </w:rPr>
        <w:t>Договор)</w:t>
      </w:r>
      <w:r w:rsidR="00472454" w:rsidRPr="00B02419">
        <w:rPr>
          <w:sz w:val="16"/>
          <w:szCs w:val="16"/>
        </w:rPr>
        <w:t xml:space="preserve"> о </w:t>
      </w:r>
      <w:r w:rsidR="0024473C" w:rsidRPr="00B02419">
        <w:rPr>
          <w:sz w:val="16"/>
          <w:szCs w:val="16"/>
        </w:rPr>
        <w:t>нижеследующем:</w:t>
      </w:r>
    </w:p>
    <w:p w:rsidR="003168AB" w:rsidRPr="00B02419" w:rsidRDefault="00660865" w:rsidP="00660865">
      <w:pPr>
        <w:pStyle w:val="12"/>
        <w:keepNext/>
        <w:keepLines/>
        <w:shd w:val="clear" w:color="auto" w:fill="auto"/>
        <w:spacing w:line="278" w:lineRule="exact"/>
        <w:ind w:left="4635" w:right="40"/>
        <w:rPr>
          <w:sz w:val="16"/>
          <w:szCs w:val="16"/>
        </w:rPr>
      </w:pPr>
      <w:bookmarkStart w:id="2" w:name="bookmark3"/>
      <w:r w:rsidRPr="00B02419">
        <w:rPr>
          <w:sz w:val="16"/>
          <w:szCs w:val="16"/>
        </w:rPr>
        <w:t>1.</w:t>
      </w:r>
      <w:r w:rsidR="0024473C" w:rsidRPr="00B02419">
        <w:rPr>
          <w:sz w:val="16"/>
          <w:szCs w:val="16"/>
        </w:rPr>
        <w:t>Предмет Договора</w:t>
      </w:r>
      <w:bookmarkEnd w:id="2"/>
    </w:p>
    <w:p w:rsidR="0039339F" w:rsidRPr="00B02419" w:rsidRDefault="00D15AA9" w:rsidP="00A507B7">
      <w:pPr>
        <w:pStyle w:val="af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B02419">
        <w:rPr>
          <w:rFonts w:ascii="Times New Roman" w:hAnsi="Times New Roman"/>
          <w:sz w:val="16"/>
          <w:szCs w:val="16"/>
        </w:rPr>
        <w:t xml:space="preserve">Исполнитель предоставляет, а </w:t>
      </w:r>
      <w:r w:rsidR="00A27B8A" w:rsidRPr="00B02419">
        <w:rPr>
          <w:rFonts w:ascii="Times New Roman" w:hAnsi="Times New Roman"/>
          <w:sz w:val="16"/>
          <w:szCs w:val="16"/>
        </w:rPr>
        <w:t xml:space="preserve">Заказчик </w:t>
      </w:r>
      <w:r w:rsidRPr="00B02419">
        <w:rPr>
          <w:rFonts w:ascii="Times New Roman" w:hAnsi="Times New Roman"/>
          <w:sz w:val="16"/>
          <w:szCs w:val="16"/>
        </w:rPr>
        <w:t>оплачивает образовательн</w:t>
      </w:r>
      <w:r w:rsidR="00345956" w:rsidRPr="00B02419">
        <w:rPr>
          <w:rFonts w:ascii="Times New Roman" w:hAnsi="Times New Roman"/>
          <w:sz w:val="16"/>
          <w:szCs w:val="16"/>
        </w:rPr>
        <w:t>ую</w:t>
      </w:r>
      <w:r w:rsidRPr="00B02419">
        <w:rPr>
          <w:rFonts w:ascii="Times New Roman" w:hAnsi="Times New Roman"/>
          <w:sz w:val="16"/>
          <w:szCs w:val="16"/>
        </w:rPr>
        <w:t xml:space="preserve"> услуг</w:t>
      </w:r>
      <w:r w:rsidR="00345956" w:rsidRPr="00B02419">
        <w:rPr>
          <w:rFonts w:ascii="Times New Roman" w:hAnsi="Times New Roman"/>
          <w:sz w:val="16"/>
          <w:szCs w:val="16"/>
        </w:rPr>
        <w:t>у</w:t>
      </w:r>
      <w:r w:rsidRPr="00B02419">
        <w:rPr>
          <w:rFonts w:ascii="Times New Roman" w:hAnsi="Times New Roman"/>
          <w:sz w:val="16"/>
          <w:szCs w:val="16"/>
        </w:rPr>
        <w:t xml:space="preserve"> по____________________</w:t>
      </w:r>
      <w:r w:rsidR="003A1E2E" w:rsidRPr="00B02419">
        <w:rPr>
          <w:rFonts w:ascii="Times New Roman" w:hAnsi="Times New Roman"/>
          <w:sz w:val="16"/>
          <w:szCs w:val="16"/>
        </w:rPr>
        <w:t>_______</w:t>
      </w:r>
      <w:r w:rsidR="00A27B8A" w:rsidRPr="00B02419">
        <w:rPr>
          <w:rFonts w:ascii="Times New Roman" w:hAnsi="Times New Roman"/>
          <w:sz w:val="16"/>
          <w:szCs w:val="16"/>
        </w:rPr>
        <w:t>______________________________________________________________________</w:t>
      </w:r>
      <w:r w:rsidR="003A1E2E" w:rsidRPr="00B02419">
        <w:rPr>
          <w:rFonts w:ascii="Times New Roman" w:hAnsi="Times New Roman"/>
          <w:sz w:val="16"/>
          <w:szCs w:val="16"/>
        </w:rPr>
        <w:t>_______________</w:t>
      </w:r>
      <w:r w:rsidR="000D564A">
        <w:rPr>
          <w:rFonts w:ascii="Times New Roman" w:hAnsi="Times New Roman"/>
          <w:sz w:val="16"/>
          <w:szCs w:val="16"/>
        </w:rPr>
        <w:t>_______________</w:t>
      </w:r>
      <w:r w:rsidR="003A1E2E" w:rsidRPr="00B02419">
        <w:rPr>
          <w:rFonts w:ascii="Times New Roman" w:hAnsi="Times New Roman"/>
          <w:sz w:val="16"/>
          <w:szCs w:val="16"/>
        </w:rPr>
        <w:t>_</w:t>
      </w:r>
      <w:r w:rsidR="00EF4401" w:rsidRPr="00B02419">
        <w:rPr>
          <w:rFonts w:ascii="Times New Roman" w:hAnsi="Times New Roman"/>
          <w:sz w:val="16"/>
          <w:szCs w:val="16"/>
        </w:rPr>
        <w:t>____</w:t>
      </w:r>
    </w:p>
    <w:p w:rsidR="00D15AA9" w:rsidRPr="00B02419" w:rsidRDefault="00D15AA9" w:rsidP="00A27B8A">
      <w:pPr>
        <w:pStyle w:val="af0"/>
        <w:tabs>
          <w:tab w:val="left" w:pos="709"/>
          <w:tab w:val="left" w:pos="851"/>
        </w:tabs>
        <w:spacing w:after="0" w:line="240" w:lineRule="auto"/>
        <w:ind w:left="426" w:hanging="20"/>
        <w:jc w:val="center"/>
        <w:rPr>
          <w:rFonts w:ascii="Times New Roman" w:hAnsi="Times New Roman"/>
          <w:i/>
          <w:sz w:val="16"/>
          <w:szCs w:val="16"/>
        </w:rPr>
      </w:pPr>
      <w:r w:rsidRPr="00B02419">
        <w:rPr>
          <w:rFonts w:ascii="Times New Roman" w:hAnsi="Times New Roman"/>
          <w:i/>
          <w:sz w:val="16"/>
          <w:szCs w:val="16"/>
        </w:rPr>
        <w:t>(выбрать необходимое: повышение квалификации/ профессиональная переподготовка)</w:t>
      </w:r>
    </w:p>
    <w:p w:rsidR="00EB2539" w:rsidRPr="00B02419" w:rsidRDefault="00D15AA9" w:rsidP="00A507B7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rPr>
          <w:rFonts w:ascii="Times New Roman" w:hAnsi="Times New Roman"/>
          <w:sz w:val="16"/>
          <w:szCs w:val="16"/>
        </w:rPr>
      </w:pPr>
      <w:r w:rsidRPr="00B02419">
        <w:rPr>
          <w:rFonts w:ascii="Times New Roman" w:hAnsi="Times New Roman"/>
          <w:sz w:val="16"/>
          <w:szCs w:val="16"/>
        </w:rPr>
        <w:t>реализуем</w:t>
      </w:r>
      <w:r w:rsidR="00F05BF2" w:rsidRPr="00B02419">
        <w:rPr>
          <w:rFonts w:ascii="Times New Roman" w:hAnsi="Times New Roman"/>
          <w:sz w:val="16"/>
          <w:szCs w:val="16"/>
        </w:rPr>
        <w:t>ую</w:t>
      </w:r>
      <w:r w:rsidRPr="00B02419">
        <w:rPr>
          <w:rFonts w:ascii="Times New Roman" w:hAnsi="Times New Roman"/>
          <w:sz w:val="16"/>
          <w:szCs w:val="16"/>
        </w:rPr>
        <w:t xml:space="preserve"> по программе дополнительного</w:t>
      </w:r>
      <w:r w:rsidR="00EB2539" w:rsidRPr="00B02419">
        <w:rPr>
          <w:rFonts w:ascii="Times New Roman" w:hAnsi="Times New Roman"/>
          <w:sz w:val="16"/>
          <w:szCs w:val="16"/>
        </w:rPr>
        <w:t xml:space="preserve"> профессионального образования </w:t>
      </w:r>
      <w:r w:rsidRPr="00B02419">
        <w:rPr>
          <w:rFonts w:ascii="Times New Roman" w:hAnsi="Times New Roman"/>
          <w:sz w:val="16"/>
          <w:szCs w:val="16"/>
        </w:rPr>
        <w:t>____________________________________________</w:t>
      </w:r>
      <w:r w:rsidR="002E3DC2" w:rsidRPr="00B02419">
        <w:rPr>
          <w:rFonts w:ascii="Times New Roman" w:hAnsi="Times New Roman"/>
          <w:sz w:val="16"/>
          <w:szCs w:val="16"/>
        </w:rPr>
        <w:t>_____________________________________________________________________</w:t>
      </w:r>
      <w:r w:rsidR="000D564A">
        <w:rPr>
          <w:rFonts w:ascii="Times New Roman" w:hAnsi="Times New Roman"/>
          <w:sz w:val="16"/>
          <w:szCs w:val="16"/>
        </w:rPr>
        <w:t>_______________</w:t>
      </w:r>
      <w:r w:rsidR="007B00A2" w:rsidRPr="00B02419">
        <w:rPr>
          <w:rFonts w:ascii="Times New Roman" w:hAnsi="Times New Roman"/>
          <w:sz w:val="16"/>
          <w:szCs w:val="16"/>
        </w:rPr>
        <w:t>____</w:t>
      </w:r>
      <w:r w:rsidR="00EB2539" w:rsidRPr="00B02419">
        <w:rPr>
          <w:rFonts w:ascii="Times New Roman" w:hAnsi="Times New Roman"/>
          <w:sz w:val="16"/>
          <w:szCs w:val="16"/>
        </w:rPr>
        <w:t xml:space="preserve">__, </w:t>
      </w:r>
    </w:p>
    <w:p w:rsidR="00EB2539" w:rsidRPr="00B02419" w:rsidRDefault="00EB2539" w:rsidP="00547D28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jc w:val="center"/>
        <w:rPr>
          <w:rFonts w:ascii="Times New Roman" w:hAnsi="Times New Roman"/>
          <w:i/>
          <w:sz w:val="16"/>
          <w:szCs w:val="16"/>
        </w:rPr>
      </w:pPr>
      <w:r w:rsidRPr="00B02419">
        <w:rPr>
          <w:rFonts w:ascii="Times New Roman" w:hAnsi="Times New Roman"/>
          <w:i/>
          <w:sz w:val="16"/>
          <w:szCs w:val="16"/>
        </w:rPr>
        <w:t>(на</w:t>
      </w:r>
      <w:r w:rsidR="00842945" w:rsidRPr="00B02419">
        <w:rPr>
          <w:rFonts w:ascii="Times New Roman" w:hAnsi="Times New Roman"/>
          <w:i/>
          <w:sz w:val="16"/>
          <w:szCs w:val="16"/>
        </w:rPr>
        <w:t xml:space="preserve">звание </w:t>
      </w:r>
      <w:r w:rsidR="006B0474" w:rsidRPr="00B02419">
        <w:rPr>
          <w:rFonts w:ascii="Times New Roman" w:hAnsi="Times New Roman"/>
          <w:i/>
          <w:sz w:val="16"/>
          <w:szCs w:val="16"/>
        </w:rPr>
        <w:t>программы подготовки</w:t>
      </w:r>
      <w:r w:rsidRPr="00B02419">
        <w:rPr>
          <w:rFonts w:ascii="Times New Roman" w:hAnsi="Times New Roman"/>
          <w:i/>
          <w:sz w:val="16"/>
          <w:szCs w:val="16"/>
        </w:rPr>
        <w:t>)</w:t>
      </w:r>
    </w:p>
    <w:p w:rsidR="00D15AA9" w:rsidRPr="00B02419" w:rsidRDefault="00EB2539" w:rsidP="00547D28">
      <w:pPr>
        <w:pStyle w:val="af0"/>
        <w:tabs>
          <w:tab w:val="left" w:pos="709"/>
          <w:tab w:val="left" w:pos="851"/>
        </w:tabs>
        <w:spacing w:after="0" w:line="240" w:lineRule="auto"/>
        <w:ind w:left="0" w:hanging="20"/>
        <w:jc w:val="both"/>
        <w:rPr>
          <w:rFonts w:ascii="Times New Roman" w:hAnsi="Times New Roman"/>
          <w:sz w:val="16"/>
          <w:szCs w:val="16"/>
        </w:rPr>
      </w:pPr>
      <w:r w:rsidRPr="00B02419">
        <w:rPr>
          <w:rFonts w:ascii="Times New Roman" w:hAnsi="Times New Roman"/>
          <w:b/>
          <w:sz w:val="16"/>
          <w:szCs w:val="16"/>
        </w:rPr>
        <w:t>на кафедре</w:t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D564A">
        <w:rPr>
          <w:rFonts w:ascii="Times New Roman" w:hAnsi="Times New Roman"/>
          <w:sz w:val="16"/>
          <w:szCs w:val="16"/>
          <w:u w:val="single"/>
        </w:rPr>
        <w:t>________</w:t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D15AA9" w:rsidRPr="00B02419">
        <w:rPr>
          <w:rFonts w:ascii="Times New Roman" w:hAnsi="Times New Roman"/>
          <w:sz w:val="16"/>
          <w:szCs w:val="16"/>
        </w:rPr>
        <w:t>.</w:t>
      </w:r>
    </w:p>
    <w:p w:rsidR="00EB2539" w:rsidRPr="00B02419" w:rsidRDefault="00EB2539" w:rsidP="00EB2539">
      <w:pPr>
        <w:pStyle w:val="af0"/>
        <w:tabs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B02419">
        <w:rPr>
          <w:rFonts w:ascii="Times New Roman" w:hAnsi="Times New Roman"/>
          <w:i/>
          <w:sz w:val="16"/>
          <w:szCs w:val="16"/>
        </w:rPr>
        <w:t>(название кафедры)</w:t>
      </w:r>
    </w:p>
    <w:p w:rsidR="00D15AA9" w:rsidRPr="00B02419" w:rsidRDefault="00732707" w:rsidP="00E434CD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  <w:tab w:val="left" w:pos="3119"/>
          <w:tab w:val="left" w:pos="4962"/>
          <w:tab w:val="left" w:pos="5387"/>
          <w:tab w:val="left" w:pos="5954"/>
          <w:tab w:val="left" w:pos="6379"/>
          <w:tab w:val="left" w:pos="8364"/>
          <w:tab w:val="left" w:pos="893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Период обучения</w:t>
      </w:r>
      <w:r w:rsidR="00D15AA9" w:rsidRPr="00B0241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446A21" w:rsidRPr="00B02419">
        <w:rPr>
          <w:rFonts w:ascii="Times New Roman" w:hAnsi="Times New Roman"/>
          <w:sz w:val="16"/>
          <w:szCs w:val="16"/>
        </w:rPr>
        <w:t xml:space="preserve">определяется </w:t>
      </w:r>
      <w:proofErr w:type="gramStart"/>
      <w:r w:rsidR="0039339F" w:rsidRPr="00B02419">
        <w:rPr>
          <w:rFonts w:ascii="Times New Roman" w:hAnsi="Times New Roman"/>
          <w:sz w:val="16"/>
          <w:szCs w:val="16"/>
        </w:rPr>
        <w:t xml:space="preserve">с </w:t>
      </w:r>
      <w:r w:rsidR="00D15AA9" w:rsidRPr="00B02419">
        <w:rPr>
          <w:rFonts w:ascii="Times New Roman" w:hAnsi="Times New Roman"/>
          <w:sz w:val="16"/>
          <w:szCs w:val="16"/>
        </w:rPr>
        <w:t xml:space="preserve"> «</w:t>
      </w:r>
      <w:proofErr w:type="gramEnd"/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D15AA9" w:rsidRPr="00B02419">
        <w:rPr>
          <w:rFonts w:ascii="Times New Roman" w:hAnsi="Times New Roman"/>
          <w:sz w:val="16"/>
          <w:szCs w:val="16"/>
        </w:rPr>
        <w:t xml:space="preserve">» </w:t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D15AA9" w:rsidRPr="00B02419">
        <w:rPr>
          <w:rFonts w:ascii="Times New Roman" w:hAnsi="Times New Roman"/>
          <w:sz w:val="16"/>
          <w:szCs w:val="16"/>
        </w:rPr>
        <w:t xml:space="preserve"> 201</w:t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D15AA9" w:rsidRPr="00B02419">
        <w:rPr>
          <w:rFonts w:ascii="Times New Roman" w:hAnsi="Times New Roman"/>
          <w:sz w:val="16"/>
          <w:szCs w:val="16"/>
        </w:rPr>
        <w:t xml:space="preserve"> г</w:t>
      </w:r>
      <w:r w:rsidR="0039339F" w:rsidRPr="00B02419">
        <w:rPr>
          <w:rFonts w:ascii="Times New Roman" w:hAnsi="Times New Roman"/>
          <w:sz w:val="16"/>
          <w:szCs w:val="16"/>
        </w:rPr>
        <w:t xml:space="preserve">. по </w:t>
      </w:r>
      <w:r w:rsidR="00D15AA9" w:rsidRPr="00B02419">
        <w:rPr>
          <w:rFonts w:ascii="Times New Roman" w:hAnsi="Times New Roman"/>
          <w:sz w:val="16"/>
          <w:szCs w:val="16"/>
        </w:rPr>
        <w:t xml:space="preserve"> «</w:t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E434CD" w:rsidRPr="00B02419">
        <w:rPr>
          <w:rFonts w:ascii="Times New Roman" w:hAnsi="Times New Roman"/>
          <w:sz w:val="16"/>
          <w:szCs w:val="16"/>
        </w:rPr>
        <w:t xml:space="preserve">» </w:t>
      </w:r>
      <w:r w:rsidR="00E434CD" w:rsidRPr="00B02419">
        <w:rPr>
          <w:rFonts w:ascii="Times New Roman" w:hAnsi="Times New Roman"/>
          <w:sz w:val="16"/>
          <w:szCs w:val="16"/>
          <w:u w:val="single"/>
        </w:rPr>
        <w:tab/>
      </w:r>
      <w:r w:rsidR="00D15AA9" w:rsidRPr="00B02419">
        <w:rPr>
          <w:rFonts w:ascii="Times New Roman" w:hAnsi="Times New Roman"/>
          <w:sz w:val="16"/>
          <w:szCs w:val="16"/>
        </w:rPr>
        <w:t>201</w:t>
      </w:r>
      <w:r w:rsidR="00E434CD" w:rsidRPr="00B02419">
        <w:rPr>
          <w:rFonts w:ascii="Times New Roman" w:hAnsi="Times New Roman"/>
          <w:sz w:val="16"/>
          <w:szCs w:val="16"/>
          <w:u w:val="single"/>
        </w:rPr>
        <w:tab/>
      </w:r>
      <w:r w:rsidR="00D15AA9" w:rsidRPr="00B02419">
        <w:rPr>
          <w:rFonts w:ascii="Times New Roman" w:hAnsi="Times New Roman"/>
          <w:sz w:val="16"/>
          <w:szCs w:val="16"/>
        </w:rPr>
        <w:t xml:space="preserve"> г.</w:t>
      </w:r>
      <w:r w:rsidR="007F1F5B" w:rsidRPr="00B02419">
        <w:rPr>
          <w:rFonts w:ascii="Times New Roman" w:hAnsi="Times New Roman"/>
          <w:sz w:val="16"/>
          <w:szCs w:val="16"/>
        </w:rPr>
        <w:t xml:space="preserve"> </w:t>
      </w:r>
    </w:p>
    <w:p w:rsidR="0082046E" w:rsidRPr="00B02419" w:rsidRDefault="0082046E" w:rsidP="0082046E">
      <w:pPr>
        <w:pStyle w:val="af0"/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B02419">
        <w:rPr>
          <w:rFonts w:ascii="Times New Roman" w:hAnsi="Times New Roman"/>
          <w:sz w:val="16"/>
          <w:szCs w:val="16"/>
        </w:rPr>
        <w:t xml:space="preserve">Форма обучения </w:t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="00014FF9" w:rsidRPr="00B02419">
        <w:rPr>
          <w:rFonts w:ascii="Times New Roman" w:hAnsi="Times New Roman"/>
          <w:sz w:val="16"/>
          <w:szCs w:val="16"/>
          <w:u w:val="single"/>
        </w:rPr>
        <w:tab/>
      </w:r>
      <w:r w:rsidRPr="00B02419">
        <w:rPr>
          <w:rFonts w:ascii="Times New Roman" w:hAnsi="Times New Roman"/>
          <w:sz w:val="16"/>
          <w:szCs w:val="16"/>
        </w:rPr>
        <w:t>.</w:t>
      </w:r>
    </w:p>
    <w:p w:rsidR="0082046E" w:rsidRPr="009B278D" w:rsidRDefault="009B278D" w:rsidP="00014FF9">
      <w:pPr>
        <w:pStyle w:val="af0"/>
        <w:tabs>
          <w:tab w:val="left" w:pos="142"/>
          <w:tab w:val="left" w:pos="284"/>
          <w:tab w:val="left" w:pos="709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i/>
          <w:sz w:val="14"/>
          <w:szCs w:val="14"/>
        </w:rPr>
      </w:pPr>
      <w:r w:rsidRPr="009B278D">
        <w:rPr>
          <w:rFonts w:ascii="Times New Roman" w:hAnsi="Times New Roman"/>
          <w:i/>
          <w:sz w:val="14"/>
          <w:szCs w:val="14"/>
        </w:rPr>
        <w:t xml:space="preserve">(Выбрать необходимое: </w:t>
      </w:r>
      <w:r w:rsidR="008F3723" w:rsidRPr="009B278D">
        <w:rPr>
          <w:rFonts w:ascii="Times New Roman" w:hAnsi="Times New Roman"/>
          <w:i/>
          <w:sz w:val="14"/>
          <w:szCs w:val="14"/>
        </w:rPr>
        <w:t xml:space="preserve">очная с применением дистанционных </w:t>
      </w:r>
      <w:r w:rsidR="00024F8C" w:rsidRPr="009B278D">
        <w:rPr>
          <w:rFonts w:ascii="Times New Roman" w:hAnsi="Times New Roman"/>
          <w:i/>
          <w:sz w:val="14"/>
          <w:szCs w:val="14"/>
        </w:rPr>
        <w:t xml:space="preserve">образовательных </w:t>
      </w:r>
      <w:r w:rsidR="008F3723" w:rsidRPr="009B278D">
        <w:rPr>
          <w:rFonts w:ascii="Times New Roman" w:hAnsi="Times New Roman"/>
          <w:i/>
          <w:sz w:val="14"/>
          <w:szCs w:val="14"/>
        </w:rPr>
        <w:t>технологий</w:t>
      </w:r>
      <w:r w:rsidR="00014FF9" w:rsidRPr="009B278D">
        <w:rPr>
          <w:rFonts w:ascii="Times New Roman" w:hAnsi="Times New Roman"/>
          <w:i/>
          <w:sz w:val="14"/>
          <w:szCs w:val="14"/>
        </w:rPr>
        <w:t xml:space="preserve"> (ДОТ), заочная с применением ДОТ</w:t>
      </w:r>
      <w:r w:rsidRPr="009B278D">
        <w:rPr>
          <w:rFonts w:ascii="Times New Roman" w:hAnsi="Times New Roman"/>
          <w:i/>
          <w:sz w:val="14"/>
          <w:szCs w:val="14"/>
        </w:rPr>
        <w:t>, очно-заочная с применением ДОТ)</w:t>
      </w:r>
    </w:p>
    <w:p w:rsidR="002B193B" w:rsidRDefault="007F1F5B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0631D4">
        <w:rPr>
          <w:b w:val="0"/>
          <w:sz w:val="16"/>
          <w:szCs w:val="16"/>
        </w:rPr>
        <w:t>1.</w:t>
      </w:r>
      <w:r w:rsidR="0082046E" w:rsidRPr="000631D4">
        <w:rPr>
          <w:b w:val="0"/>
          <w:sz w:val="16"/>
          <w:szCs w:val="16"/>
        </w:rPr>
        <w:t>4</w:t>
      </w:r>
      <w:r w:rsidRPr="000631D4">
        <w:rPr>
          <w:b w:val="0"/>
          <w:sz w:val="16"/>
          <w:szCs w:val="16"/>
        </w:rPr>
        <w:t>.</w:t>
      </w:r>
      <w:r w:rsidR="002B193B" w:rsidRPr="002B193B">
        <w:t xml:space="preserve"> </w:t>
      </w:r>
      <w:r w:rsidR="002B193B" w:rsidRPr="002B193B">
        <w:rPr>
          <w:b w:val="0"/>
          <w:sz w:val="16"/>
          <w:szCs w:val="16"/>
        </w:rPr>
        <w:t>Образовательная услуга оказывается в соответствии с учебными планами дополнительных профессиональных программ, в том числе индивидуальными, и образовательными программами Исполнителя.</w:t>
      </w:r>
    </w:p>
    <w:p w:rsidR="00200961" w:rsidRPr="000631D4" w:rsidRDefault="00200961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0631D4">
        <w:rPr>
          <w:b w:val="0"/>
          <w:sz w:val="16"/>
          <w:szCs w:val="16"/>
        </w:rPr>
        <w:t>1.</w:t>
      </w:r>
      <w:proofErr w:type="gramStart"/>
      <w:r w:rsidRPr="000631D4">
        <w:rPr>
          <w:b w:val="0"/>
          <w:sz w:val="16"/>
          <w:szCs w:val="16"/>
        </w:rPr>
        <w:t>5.По</w:t>
      </w:r>
      <w:proofErr w:type="gramEnd"/>
      <w:r w:rsidRPr="000631D4">
        <w:rPr>
          <w:b w:val="0"/>
          <w:sz w:val="16"/>
          <w:szCs w:val="16"/>
        </w:rPr>
        <w:t xml:space="preserve"> заявлению Заказчика срок обучения может быть продлен однократно, но на </w:t>
      </w:r>
      <w:r w:rsidR="00AE097E" w:rsidRPr="000631D4">
        <w:rPr>
          <w:b w:val="0"/>
          <w:sz w:val="16"/>
          <w:szCs w:val="16"/>
        </w:rPr>
        <w:t xml:space="preserve">количество календарных дней, </w:t>
      </w:r>
      <w:r w:rsidRPr="000631D4">
        <w:rPr>
          <w:b w:val="0"/>
          <w:sz w:val="16"/>
          <w:szCs w:val="16"/>
        </w:rPr>
        <w:t>не превышающ</w:t>
      </w:r>
      <w:r w:rsidR="00AE097E" w:rsidRPr="000631D4">
        <w:rPr>
          <w:b w:val="0"/>
          <w:sz w:val="16"/>
          <w:szCs w:val="16"/>
        </w:rPr>
        <w:t>ее</w:t>
      </w:r>
      <w:r w:rsidRPr="000631D4">
        <w:rPr>
          <w:b w:val="0"/>
          <w:sz w:val="16"/>
          <w:szCs w:val="16"/>
        </w:rPr>
        <w:t xml:space="preserve"> определенный в настоящем договоре срок обучения. В таком случае датой окончания оказания образовательных услуг является окончание продленного однократно срока обучения. Заявление Заказчика о продлении срока обучения должно быть подано Исполнителю в письменном виде</w:t>
      </w:r>
      <w:r w:rsidR="00AE097E" w:rsidRPr="000631D4">
        <w:rPr>
          <w:b w:val="0"/>
          <w:sz w:val="16"/>
          <w:szCs w:val="16"/>
        </w:rPr>
        <w:t xml:space="preserve"> (или в виде электронной копии, отправленной на </w:t>
      </w:r>
      <w:r w:rsidR="00AE097E" w:rsidRPr="000631D4">
        <w:rPr>
          <w:b w:val="0"/>
          <w:sz w:val="16"/>
          <w:szCs w:val="16"/>
          <w:lang w:val="en-US"/>
        </w:rPr>
        <w:t>e</w:t>
      </w:r>
      <w:r w:rsidR="00AE097E" w:rsidRPr="000631D4">
        <w:rPr>
          <w:b w:val="0"/>
          <w:sz w:val="16"/>
          <w:szCs w:val="16"/>
        </w:rPr>
        <w:t>-</w:t>
      </w:r>
      <w:r w:rsidR="00AE097E" w:rsidRPr="000631D4">
        <w:rPr>
          <w:b w:val="0"/>
          <w:sz w:val="16"/>
          <w:szCs w:val="16"/>
          <w:lang w:val="en-US"/>
        </w:rPr>
        <w:t>mail</w:t>
      </w:r>
      <w:r w:rsidR="00AE097E" w:rsidRPr="000631D4">
        <w:rPr>
          <w:b w:val="0"/>
          <w:sz w:val="16"/>
          <w:szCs w:val="16"/>
        </w:rPr>
        <w:t xml:space="preserve"> Исполнителя)</w:t>
      </w:r>
      <w:r w:rsidRPr="000631D4">
        <w:rPr>
          <w:b w:val="0"/>
          <w:sz w:val="16"/>
          <w:szCs w:val="16"/>
        </w:rPr>
        <w:t>, с указанием причин, послуживших основанием для продления срока обучения.</w:t>
      </w:r>
    </w:p>
    <w:p w:rsidR="0079107C" w:rsidRDefault="00E10394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 w:rsidRPr="000631D4">
        <w:rPr>
          <w:b w:val="0"/>
          <w:sz w:val="16"/>
          <w:szCs w:val="16"/>
        </w:rPr>
        <w:t>1.</w:t>
      </w:r>
      <w:proofErr w:type="gramStart"/>
      <w:r w:rsidRPr="000631D4">
        <w:rPr>
          <w:b w:val="0"/>
          <w:sz w:val="16"/>
          <w:szCs w:val="16"/>
        </w:rPr>
        <w:t>6.</w:t>
      </w:r>
      <w:r w:rsidR="00B17324">
        <w:rPr>
          <w:b w:val="0"/>
          <w:sz w:val="16"/>
          <w:szCs w:val="16"/>
        </w:rPr>
        <w:t>Фактом</w:t>
      </w:r>
      <w:proofErr w:type="gramEnd"/>
      <w:r w:rsidR="00B17324">
        <w:rPr>
          <w:b w:val="0"/>
          <w:sz w:val="16"/>
          <w:szCs w:val="16"/>
        </w:rPr>
        <w:t xml:space="preserve"> н</w:t>
      </w:r>
      <w:r w:rsidRPr="000631D4">
        <w:rPr>
          <w:b w:val="0"/>
          <w:sz w:val="16"/>
          <w:szCs w:val="16"/>
        </w:rPr>
        <w:t>ачал</w:t>
      </w:r>
      <w:r w:rsidR="00B17324">
        <w:rPr>
          <w:b w:val="0"/>
          <w:sz w:val="16"/>
          <w:szCs w:val="16"/>
        </w:rPr>
        <w:t>а</w:t>
      </w:r>
      <w:r w:rsidRPr="000631D4">
        <w:rPr>
          <w:b w:val="0"/>
          <w:sz w:val="16"/>
          <w:szCs w:val="16"/>
        </w:rPr>
        <w:t xml:space="preserve"> оказания услуг</w:t>
      </w:r>
      <w:r w:rsidR="0079107C">
        <w:rPr>
          <w:b w:val="0"/>
          <w:sz w:val="16"/>
          <w:szCs w:val="16"/>
        </w:rPr>
        <w:t xml:space="preserve"> </w:t>
      </w:r>
      <w:r w:rsidR="00B17324">
        <w:rPr>
          <w:b w:val="0"/>
          <w:sz w:val="16"/>
          <w:szCs w:val="16"/>
        </w:rPr>
        <w:t>является</w:t>
      </w:r>
      <w:r w:rsidR="0079107C">
        <w:rPr>
          <w:b w:val="0"/>
          <w:sz w:val="16"/>
          <w:szCs w:val="16"/>
        </w:rPr>
        <w:t xml:space="preserve"> предоставление доступа в </w:t>
      </w:r>
      <w:r w:rsidR="0079107C" w:rsidRPr="000631D4">
        <w:rPr>
          <w:b w:val="0"/>
          <w:sz w:val="16"/>
          <w:szCs w:val="16"/>
        </w:rPr>
        <w:t>Электронную Образовательную Среду (ЭОС) Исполнителя</w:t>
      </w:r>
      <w:r w:rsidR="0021747C">
        <w:rPr>
          <w:b w:val="0"/>
          <w:sz w:val="16"/>
          <w:szCs w:val="16"/>
        </w:rPr>
        <w:t xml:space="preserve"> в соответствии со сроком, указанным с п.1.2. настоящего Договора.</w:t>
      </w:r>
    </w:p>
    <w:p w:rsidR="00E10394" w:rsidRPr="00B02419" w:rsidRDefault="00B17324" w:rsidP="002309AA">
      <w:pPr>
        <w:pStyle w:val="12"/>
        <w:keepNext/>
        <w:keepLines/>
        <w:spacing w:line="240" w:lineRule="auto"/>
        <w:ind w:right="4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Фактом н</w:t>
      </w:r>
      <w:r w:rsidRPr="000631D4">
        <w:rPr>
          <w:b w:val="0"/>
          <w:sz w:val="16"/>
          <w:szCs w:val="16"/>
        </w:rPr>
        <w:t>ачал</w:t>
      </w:r>
      <w:r>
        <w:rPr>
          <w:b w:val="0"/>
          <w:sz w:val="16"/>
          <w:szCs w:val="16"/>
        </w:rPr>
        <w:t>а</w:t>
      </w:r>
      <w:r w:rsidRPr="000631D4">
        <w:rPr>
          <w:b w:val="0"/>
          <w:sz w:val="16"/>
          <w:szCs w:val="16"/>
        </w:rPr>
        <w:t xml:space="preserve"> </w:t>
      </w:r>
      <w:r w:rsidR="0079107C">
        <w:rPr>
          <w:b w:val="0"/>
          <w:sz w:val="16"/>
          <w:szCs w:val="16"/>
        </w:rPr>
        <w:t xml:space="preserve">обучения </w:t>
      </w:r>
      <w:r w:rsidR="00C03DCC">
        <w:rPr>
          <w:b w:val="0"/>
          <w:sz w:val="16"/>
          <w:szCs w:val="16"/>
        </w:rPr>
        <w:t>является</w:t>
      </w:r>
      <w:r w:rsidR="0079107C">
        <w:rPr>
          <w:b w:val="0"/>
          <w:sz w:val="16"/>
          <w:szCs w:val="16"/>
        </w:rPr>
        <w:t xml:space="preserve"> </w:t>
      </w:r>
      <w:r w:rsidR="00E10394" w:rsidRPr="000631D4">
        <w:rPr>
          <w:b w:val="0"/>
          <w:sz w:val="16"/>
          <w:szCs w:val="16"/>
        </w:rPr>
        <w:t>перв</w:t>
      </w:r>
      <w:r w:rsidR="00AE097E" w:rsidRPr="000631D4">
        <w:rPr>
          <w:b w:val="0"/>
          <w:sz w:val="16"/>
          <w:szCs w:val="16"/>
        </w:rPr>
        <w:t>ый</w:t>
      </w:r>
      <w:r w:rsidR="00E10394" w:rsidRPr="000631D4">
        <w:rPr>
          <w:b w:val="0"/>
          <w:sz w:val="16"/>
          <w:szCs w:val="16"/>
        </w:rPr>
        <w:t xml:space="preserve"> </w:t>
      </w:r>
      <w:r w:rsidR="00AE097E" w:rsidRPr="000631D4">
        <w:rPr>
          <w:b w:val="0"/>
          <w:sz w:val="16"/>
          <w:szCs w:val="16"/>
        </w:rPr>
        <w:t xml:space="preserve">вход </w:t>
      </w:r>
      <w:r w:rsidR="00014FF9" w:rsidRPr="000631D4">
        <w:rPr>
          <w:b w:val="0"/>
          <w:sz w:val="16"/>
          <w:szCs w:val="16"/>
        </w:rPr>
        <w:t>(аутентификация под личными учетными данными)</w:t>
      </w:r>
      <w:r w:rsidR="0079107C">
        <w:rPr>
          <w:b w:val="0"/>
          <w:sz w:val="16"/>
          <w:szCs w:val="16"/>
        </w:rPr>
        <w:t xml:space="preserve"> </w:t>
      </w:r>
      <w:r w:rsidR="0079107C" w:rsidRPr="000631D4">
        <w:rPr>
          <w:b w:val="0"/>
          <w:sz w:val="16"/>
          <w:szCs w:val="16"/>
        </w:rPr>
        <w:t>Заказчика</w:t>
      </w:r>
      <w:r w:rsidR="0079107C">
        <w:rPr>
          <w:b w:val="0"/>
          <w:sz w:val="16"/>
          <w:szCs w:val="16"/>
        </w:rPr>
        <w:t xml:space="preserve"> в</w:t>
      </w:r>
      <w:r w:rsidR="00014FF9" w:rsidRPr="000631D4">
        <w:rPr>
          <w:b w:val="0"/>
          <w:sz w:val="16"/>
          <w:szCs w:val="16"/>
        </w:rPr>
        <w:t xml:space="preserve"> </w:t>
      </w:r>
      <w:r w:rsidR="0079107C" w:rsidRPr="000631D4">
        <w:rPr>
          <w:b w:val="0"/>
          <w:sz w:val="16"/>
          <w:szCs w:val="16"/>
        </w:rPr>
        <w:t>ЭОС Исполнителя</w:t>
      </w:r>
      <w:r w:rsidR="00E10394" w:rsidRPr="000631D4">
        <w:rPr>
          <w:b w:val="0"/>
          <w:sz w:val="16"/>
          <w:szCs w:val="16"/>
        </w:rPr>
        <w:t>.</w:t>
      </w:r>
    </w:p>
    <w:p w:rsidR="0024473C" w:rsidRPr="00B02419" w:rsidRDefault="006E68E3">
      <w:pPr>
        <w:pStyle w:val="a4"/>
        <w:shd w:val="clear" w:color="auto" w:fill="auto"/>
        <w:spacing w:before="0" w:after="0" w:line="230" w:lineRule="exact"/>
        <w:ind w:right="40" w:firstLine="0"/>
        <w:jc w:val="center"/>
        <w:rPr>
          <w:b/>
          <w:sz w:val="16"/>
          <w:szCs w:val="16"/>
        </w:rPr>
      </w:pPr>
      <w:r w:rsidRPr="000631D4">
        <w:rPr>
          <w:b/>
          <w:sz w:val="16"/>
          <w:szCs w:val="16"/>
        </w:rPr>
        <w:t>2. Обязанности Исполнителя и</w:t>
      </w:r>
      <w:r w:rsidR="0024473C" w:rsidRPr="000631D4">
        <w:rPr>
          <w:b/>
          <w:sz w:val="16"/>
          <w:szCs w:val="16"/>
        </w:rPr>
        <w:t xml:space="preserve"> Заказчика</w:t>
      </w:r>
    </w:p>
    <w:p w:rsidR="0024473C" w:rsidRPr="00B02419" w:rsidRDefault="0024473C" w:rsidP="00547D28">
      <w:pPr>
        <w:pStyle w:val="a4"/>
        <w:shd w:val="clear" w:color="auto" w:fill="auto"/>
        <w:spacing w:before="0" w:after="0" w:line="230" w:lineRule="exact"/>
        <w:ind w:firstLine="0"/>
        <w:rPr>
          <w:sz w:val="16"/>
          <w:szCs w:val="16"/>
        </w:rPr>
      </w:pPr>
      <w:r w:rsidRPr="00B02419">
        <w:rPr>
          <w:b/>
          <w:sz w:val="16"/>
          <w:szCs w:val="16"/>
        </w:rPr>
        <w:t>2.1. Исполнитель обязан:</w:t>
      </w:r>
    </w:p>
    <w:p w:rsidR="0024473C" w:rsidRPr="00C037EB" w:rsidRDefault="0024473C" w:rsidP="00183697">
      <w:pPr>
        <w:pStyle w:val="20"/>
        <w:shd w:val="clear" w:color="auto" w:fill="auto"/>
        <w:tabs>
          <w:tab w:val="left" w:leader="underscore" w:pos="8823"/>
        </w:tabs>
        <w:rPr>
          <w:i w:val="0"/>
          <w:sz w:val="16"/>
          <w:szCs w:val="16"/>
        </w:rPr>
      </w:pPr>
      <w:r w:rsidRPr="00B02419">
        <w:rPr>
          <w:rStyle w:val="21"/>
          <w:i w:val="0"/>
          <w:iCs w:val="0"/>
          <w:sz w:val="16"/>
          <w:szCs w:val="16"/>
        </w:rPr>
        <w:t>2.1.1.</w:t>
      </w:r>
      <w:r w:rsidRPr="00B02419">
        <w:rPr>
          <w:i w:val="0"/>
          <w:sz w:val="16"/>
          <w:szCs w:val="16"/>
        </w:rPr>
        <w:t xml:space="preserve"> </w:t>
      </w:r>
      <w:r w:rsidR="00680C54" w:rsidRPr="00680C54">
        <w:rPr>
          <w:i w:val="0"/>
          <w:sz w:val="16"/>
          <w:szCs w:val="16"/>
        </w:rPr>
        <w:t xml:space="preserve">Зачислить Заказчика, выполнившего установленные законодательством Российской Федерации, учредительными документами, локальными </w:t>
      </w:r>
      <w:r w:rsidR="00680C54" w:rsidRPr="00C037EB">
        <w:rPr>
          <w:i w:val="0"/>
          <w:sz w:val="16"/>
          <w:szCs w:val="16"/>
        </w:rPr>
        <w:t>нормативными актами Исполнителя условия приема, в качестве слушателя.</w:t>
      </w:r>
    </w:p>
    <w:p w:rsidR="00205005" w:rsidRPr="00C037EB" w:rsidRDefault="00680C54" w:rsidP="00205005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30" w:lineRule="exact"/>
        <w:ind w:right="20" w:firstLine="0"/>
        <w:rPr>
          <w:sz w:val="16"/>
          <w:szCs w:val="16"/>
        </w:rPr>
      </w:pPr>
      <w:r w:rsidRPr="00C037EB">
        <w:rPr>
          <w:sz w:val="16"/>
          <w:szCs w:val="16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N 2300-1 «О защите прав потребителей» и Федеральным законом от 29.12.2012г. № 273-Ф3 «Об образовании в Российской Федерации».</w:t>
      </w:r>
    </w:p>
    <w:p w:rsidR="00205005" w:rsidRPr="000631D4" w:rsidRDefault="00205005" w:rsidP="00205005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30" w:lineRule="exact"/>
        <w:ind w:right="20" w:firstLine="0"/>
        <w:rPr>
          <w:sz w:val="16"/>
          <w:szCs w:val="16"/>
        </w:rPr>
      </w:pPr>
      <w:r w:rsidRPr="00C037EB">
        <w:rPr>
          <w:sz w:val="16"/>
          <w:szCs w:val="16"/>
        </w:rPr>
        <w:t>Предоставить Заказчику</w:t>
      </w:r>
      <w:r w:rsidRPr="000631D4">
        <w:rPr>
          <w:sz w:val="16"/>
          <w:szCs w:val="16"/>
        </w:rPr>
        <w:t xml:space="preserve"> доступ к ЭОС путем загрузки программы – личного кабинета слушателя ЭОС факультета дополнительного профессионального образования с интернет-сайта </w:t>
      </w:r>
      <w:r w:rsidRPr="000631D4">
        <w:rPr>
          <w:sz w:val="16"/>
          <w:szCs w:val="16"/>
          <w:lang w:val="en-US"/>
        </w:rPr>
        <w:t>NNSMA</w:t>
      </w:r>
      <w:r w:rsidRPr="000631D4">
        <w:rPr>
          <w:sz w:val="16"/>
          <w:szCs w:val="16"/>
        </w:rPr>
        <w:t>-</w:t>
      </w:r>
      <w:r w:rsidRPr="000631D4">
        <w:rPr>
          <w:sz w:val="16"/>
          <w:szCs w:val="16"/>
          <w:lang w:val="en-US"/>
        </w:rPr>
        <w:t>VIRTUAL</w:t>
      </w:r>
      <w:r w:rsidRPr="000631D4">
        <w:rPr>
          <w:sz w:val="16"/>
          <w:szCs w:val="16"/>
        </w:rPr>
        <w:t>.</w:t>
      </w:r>
      <w:r w:rsidRPr="000631D4">
        <w:rPr>
          <w:sz w:val="16"/>
          <w:szCs w:val="16"/>
          <w:lang w:val="en-US"/>
        </w:rPr>
        <w:t>RU</w:t>
      </w:r>
      <w:r w:rsidRPr="000631D4">
        <w:rPr>
          <w:sz w:val="16"/>
          <w:szCs w:val="16"/>
        </w:rPr>
        <w:t xml:space="preserve"> по выбранной Заказчиком программе дистанционного обучения на срок, указанный в п.1.2. настоящего Договора.</w:t>
      </w:r>
    </w:p>
    <w:p w:rsidR="0024473C" w:rsidRPr="00B02419" w:rsidRDefault="0024473C" w:rsidP="00205005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Организовать и обеспечить надлежащ</w:t>
      </w:r>
      <w:bookmarkStart w:id="3" w:name="_GoBack"/>
      <w:bookmarkEnd w:id="3"/>
      <w:r w:rsidRPr="00B02419">
        <w:rPr>
          <w:sz w:val="16"/>
          <w:szCs w:val="16"/>
        </w:rPr>
        <w:t xml:space="preserve">ее предоставление образовательных услуг, предусмотренных разделом 1 настоящего Договора. </w:t>
      </w:r>
    </w:p>
    <w:p w:rsidR="0024473C" w:rsidRPr="00B02419" w:rsidRDefault="0024473C" w:rsidP="00205005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30" w:lineRule="exact"/>
        <w:ind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Обеспечить </w:t>
      </w:r>
      <w:r w:rsidR="00A27B8A" w:rsidRPr="00B02419">
        <w:rPr>
          <w:sz w:val="16"/>
          <w:szCs w:val="16"/>
        </w:rPr>
        <w:t xml:space="preserve">Заказчику </w:t>
      </w:r>
      <w:r w:rsidRPr="00B02419">
        <w:rPr>
          <w:sz w:val="16"/>
          <w:szCs w:val="16"/>
        </w:rPr>
        <w:t>предусмотренные выбранной образовательной программой условия ее освоения.</w:t>
      </w:r>
    </w:p>
    <w:p w:rsidR="0024473C" w:rsidRPr="00B02419" w:rsidRDefault="0024473C" w:rsidP="00205005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30" w:lineRule="exact"/>
        <w:ind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Принимать от </w:t>
      </w:r>
      <w:r w:rsidR="00A27B8A" w:rsidRPr="00B02419">
        <w:rPr>
          <w:sz w:val="16"/>
          <w:szCs w:val="16"/>
        </w:rPr>
        <w:t xml:space="preserve">Заказчика </w:t>
      </w:r>
      <w:r w:rsidRPr="00B02419">
        <w:rPr>
          <w:sz w:val="16"/>
          <w:szCs w:val="16"/>
        </w:rPr>
        <w:t>плату за образовательные услуги.</w:t>
      </w:r>
    </w:p>
    <w:p w:rsidR="0024473C" w:rsidRPr="00B02419" w:rsidRDefault="0024473C" w:rsidP="00205005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Обеспечить </w:t>
      </w:r>
      <w:r w:rsidR="00A27B8A" w:rsidRPr="00B02419">
        <w:rPr>
          <w:sz w:val="16"/>
          <w:szCs w:val="16"/>
        </w:rPr>
        <w:t xml:space="preserve">Заказчику </w:t>
      </w:r>
      <w:r w:rsidRPr="00B02419">
        <w:rPr>
          <w:sz w:val="16"/>
          <w:szCs w:val="16"/>
        </w:rPr>
        <w:t>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93573B" w:rsidRPr="00B02419" w:rsidRDefault="0093573B" w:rsidP="00680C54">
      <w:pPr>
        <w:pStyle w:val="a4"/>
        <w:numPr>
          <w:ilvl w:val="0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right="23" w:firstLine="0"/>
        <w:rPr>
          <w:sz w:val="16"/>
          <w:szCs w:val="16"/>
        </w:rPr>
      </w:pPr>
      <w:r w:rsidRPr="00B02419">
        <w:rPr>
          <w:sz w:val="16"/>
          <w:szCs w:val="16"/>
        </w:rPr>
        <w:t>По окончании срока подготовки</w:t>
      </w:r>
      <w:r w:rsidR="00516E93" w:rsidRPr="00B02419">
        <w:rPr>
          <w:sz w:val="16"/>
          <w:szCs w:val="16"/>
        </w:rPr>
        <w:t xml:space="preserve"> </w:t>
      </w:r>
      <w:r w:rsidR="00A27B8A" w:rsidRPr="00B02419">
        <w:rPr>
          <w:sz w:val="16"/>
          <w:szCs w:val="16"/>
        </w:rPr>
        <w:t>Заказчика</w:t>
      </w:r>
      <w:r w:rsidR="00516E93" w:rsidRPr="00B02419">
        <w:rPr>
          <w:sz w:val="16"/>
          <w:szCs w:val="16"/>
        </w:rPr>
        <w:t xml:space="preserve">, выполнения </w:t>
      </w:r>
      <w:r w:rsidR="004B47D1" w:rsidRPr="00B02419">
        <w:rPr>
          <w:sz w:val="16"/>
          <w:szCs w:val="16"/>
        </w:rPr>
        <w:t>им</w:t>
      </w:r>
      <w:r w:rsidR="00676DFA" w:rsidRPr="00B02419">
        <w:rPr>
          <w:sz w:val="16"/>
          <w:szCs w:val="16"/>
        </w:rPr>
        <w:t xml:space="preserve"> </w:t>
      </w:r>
      <w:r w:rsidR="00516E93" w:rsidRPr="00B02419">
        <w:rPr>
          <w:sz w:val="16"/>
          <w:szCs w:val="16"/>
        </w:rPr>
        <w:t xml:space="preserve">всех требований учебного плана и программы, выдать соответствующий документ </w:t>
      </w:r>
      <w:r w:rsidR="00D8695D" w:rsidRPr="00B02419">
        <w:rPr>
          <w:sz w:val="16"/>
          <w:szCs w:val="16"/>
        </w:rPr>
        <w:t xml:space="preserve">установленного </w:t>
      </w:r>
      <w:r w:rsidR="00680C54" w:rsidRPr="00680C54">
        <w:rPr>
          <w:sz w:val="16"/>
          <w:szCs w:val="16"/>
        </w:rPr>
        <w:t xml:space="preserve">(государственного) </w:t>
      </w:r>
      <w:r w:rsidR="00516E93" w:rsidRPr="00B02419">
        <w:rPr>
          <w:sz w:val="16"/>
          <w:szCs w:val="16"/>
        </w:rPr>
        <w:t>образца после завершени</w:t>
      </w:r>
      <w:r w:rsidR="00367FD1" w:rsidRPr="00B02419">
        <w:rPr>
          <w:sz w:val="16"/>
          <w:szCs w:val="16"/>
        </w:rPr>
        <w:t>я финансовых расчетов С</w:t>
      </w:r>
      <w:r w:rsidR="00516E93" w:rsidRPr="00B02419">
        <w:rPr>
          <w:sz w:val="16"/>
          <w:szCs w:val="16"/>
        </w:rPr>
        <w:t>торон в соответствии с п.4.</w:t>
      </w:r>
      <w:r w:rsidR="007C1AA8" w:rsidRPr="00B02419">
        <w:rPr>
          <w:sz w:val="16"/>
          <w:szCs w:val="16"/>
        </w:rPr>
        <w:t>1</w:t>
      </w:r>
      <w:r w:rsidR="00FC4408" w:rsidRPr="00B02419">
        <w:rPr>
          <w:sz w:val="16"/>
          <w:szCs w:val="16"/>
        </w:rPr>
        <w:t xml:space="preserve"> </w:t>
      </w:r>
      <w:r w:rsidR="000338B8" w:rsidRPr="00B02419">
        <w:rPr>
          <w:sz w:val="16"/>
          <w:szCs w:val="16"/>
        </w:rPr>
        <w:t>и п.4.2</w:t>
      </w:r>
      <w:r w:rsidR="004A6767" w:rsidRPr="00B02419">
        <w:rPr>
          <w:sz w:val="16"/>
          <w:szCs w:val="16"/>
        </w:rPr>
        <w:t xml:space="preserve">. </w:t>
      </w:r>
    </w:p>
    <w:p w:rsidR="0024473C" w:rsidRPr="00B02419" w:rsidRDefault="0024473C" w:rsidP="00E3454A">
      <w:pPr>
        <w:pStyle w:val="a4"/>
        <w:shd w:val="clear" w:color="auto" w:fill="auto"/>
        <w:spacing w:before="0" w:after="0" w:line="230" w:lineRule="exact"/>
        <w:ind w:firstLine="0"/>
        <w:rPr>
          <w:sz w:val="16"/>
          <w:szCs w:val="16"/>
        </w:rPr>
      </w:pPr>
      <w:r w:rsidRPr="00B02419">
        <w:rPr>
          <w:b/>
          <w:sz w:val="16"/>
          <w:szCs w:val="16"/>
        </w:rPr>
        <w:t xml:space="preserve">2.2. </w:t>
      </w:r>
      <w:r w:rsidR="00A27B8A" w:rsidRPr="00B02419">
        <w:rPr>
          <w:b/>
          <w:sz w:val="16"/>
          <w:szCs w:val="16"/>
        </w:rPr>
        <w:t xml:space="preserve">Заказчик </w:t>
      </w:r>
      <w:r w:rsidRPr="00B02419">
        <w:rPr>
          <w:b/>
          <w:sz w:val="16"/>
          <w:szCs w:val="16"/>
        </w:rPr>
        <w:t>обязан</w:t>
      </w:r>
      <w:r w:rsidRPr="00B02419">
        <w:rPr>
          <w:sz w:val="16"/>
          <w:szCs w:val="16"/>
        </w:rPr>
        <w:t>:</w:t>
      </w:r>
    </w:p>
    <w:p w:rsidR="0024473C" w:rsidRPr="00B02419" w:rsidRDefault="0024473C" w:rsidP="00BA721E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Своевременно вносить плату за предоставляемые образовательные услуги,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4473C" w:rsidRPr="00B02419" w:rsidRDefault="004B47D1" w:rsidP="00BA721E">
      <w:pPr>
        <w:pStyle w:val="a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С</w:t>
      </w:r>
      <w:r w:rsidR="0024473C" w:rsidRPr="00B02419">
        <w:rPr>
          <w:sz w:val="16"/>
          <w:szCs w:val="16"/>
        </w:rPr>
        <w:t>облюд</w:t>
      </w:r>
      <w:r w:rsidRPr="00B02419">
        <w:rPr>
          <w:sz w:val="16"/>
          <w:szCs w:val="16"/>
        </w:rPr>
        <w:t>ать</w:t>
      </w:r>
      <w:r w:rsidR="0024473C" w:rsidRPr="00B02419">
        <w:rPr>
          <w:sz w:val="16"/>
          <w:szCs w:val="16"/>
        </w:rPr>
        <w:t xml:space="preserve"> требовани</w:t>
      </w:r>
      <w:r w:rsidRPr="00B02419">
        <w:rPr>
          <w:sz w:val="16"/>
          <w:szCs w:val="16"/>
        </w:rPr>
        <w:t>я</w:t>
      </w:r>
      <w:r w:rsidR="0024473C" w:rsidRPr="00B02419">
        <w:rPr>
          <w:sz w:val="16"/>
          <w:szCs w:val="16"/>
        </w:rPr>
        <w:t>, установленны</w:t>
      </w:r>
      <w:r w:rsidRPr="00B02419">
        <w:rPr>
          <w:sz w:val="16"/>
          <w:szCs w:val="16"/>
        </w:rPr>
        <w:t>е</w:t>
      </w:r>
      <w:r w:rsidR="0024473C" w:rsidRPr="00B02419">
        <w:rPr>
          <w:sz w:val="16"/>
          <w:szCs w:val="16"/>
        </w:rPr>
        <w:t xml:space="preserve"> в статье 43 Федерального закона от 29.12.2012г. № 273-Ф3 «Об образовании в Российской Федерации», в том числе:</w:t>
      </w:r>
    </w:p>
    <w:p w:rsidR="0024473C" w:rsidRPr="00B02419" w:rsidRDefault="00E44D08" w:rsidP="00842945">
      <w:pPr>
        <w:pStyle w:val="a4"/>
        <w:numPr>
          <w:ilvl w:val="0"/>
          <w:numId w:val="3"/>
        </w:numPr>
        <w:shd w:val="clear" w:color="auto" w:fill="auto"/>
        <w:tabs>
          <w:tab w:val="left" w:pos="142"/>
        </w:tabs>
        <w:spacing w:before="0" w:after="0" w:line="240" w:lineRule="auto"/>
        <w:ind w:right="20" w:firstLine="0"/>
        <w:jc w:val="left"/>
        <w:rPr>
          <w:sz w:val="16"/>
          <w:szCs w:val="16"/>
        </w:rPr>
      </w:pPr>
      <w:r w:rsidRPr="00B02419">
        <w:rPr>
          <w:sz w:val="16"/>
          <w:szCs w:val="16"/>
        </w:rPr>
        <w:t xml:space="preserve">Выполнять </w:t>
      </w:r>
      <w:r w:rsidR="0024473C" w:rsidRPr="00B02419">
        <w:rPr>
          <w:sz w:val="16"/>
          <w:szCs w:val="16"/>
        </w:rPr>
        <w:t>задани</w:t>
      </w:r>
      <w:r w:rsidRPr="00B02419">
        <w:rPr>
          <w:sz w:val="16"/>
          <w:szCs w:val="16"/>
        </w:rPr>
        <w:t>я</w:t>
      </w:r>
      <w:r w:rsidR="0024473C" w:rsidRPr="00B02419">
        <w:rPr>
          <w:sz w:val="16"/>
          <w:szCs w:val="16"/>
        </w:rPr>
        <w:t xml:space="preserve"> для подготовки к занятиям, предусмотренным учебным планом, в том числе индивидуальным</w:t>
      </w:r>
      <w:r w:rsidR="00444847" w:rsidRPr="00B02419">
        <w:rPr>
          <w:sz w:val="16"/>
          <w:szCs w:val="16"/>
        </w:rPr>
        <w:t>;</w:t>
      </w:r>
    </w:p>
    <w:p w:rsidR="00680C54" w:rsidRDefault="00680C54" w:rsidP="00135EFE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680C54">
        <w:rPr>
          <w:sz w:val="16"/>
          <w:szCs w:val="16"/>
        </w:rPr>
        <w:t>•</w:t>
      </w:r>
      <w:r w:rsidRPr="00680C54">
        <w:rPr>
          <w:sz w:val="16"/>
          <w:szCs w:val="16"/>
        </w:rPr>
        <w:tab/>
        <w:t>Соблюд</w:t>
      </w:r>
      <w:r>
        <w:rPr>
          <w:sz w:val="16"/>
          <w:szCs w:val="16"/>
        </w:rPr>
        <w:t>ать</w:t>
      </w:r>
      <w:r w:rsidRPr="00680C54">
        <w:rPr>
          <w:sz w:val="16"/>
          <w:szCs w:val="16"/>
        </w:rPr>
        <w:t xml:space="preserve"> требовани</w:t>
      </w:r>
      <w:r>
        <w:rPr>
          <w:sz w:val="16"/>
          <w:szCs w:val="16"/>
        </w:rPr>
        <w:t>я</w:t>
      </w:r>
      <w:r w:rsidRPr="00680C54">
        <w:rPr>
          <w:sz w:val="16"/>
          <w:szCs w:val="16"/>
        </w:rPr>
        <w:t xml:space="preserve"> учредительных документов, а также локальных нормативных актов Исполнителя.</w:t>
      </w:r>
    </w:p>
    <w:p w:rsidR="00135EFE" w:rsidRPr="00B02419" w:rsidRDefault="00135EFE" w:rsidP="00135EFE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2.2.</w:t>
      </w:r>
      <w:proofErr w:type="gramStart"/>
      <w:r w:rsidRPr="00B02419">
        <w:rPr>
          <w:sz w:val="16"/>
          <w:szCs w:val="16"/>
        </w:rPr>
        <w:t>3.Получить</w:t>
      </w:r>
      <w:proofErr w:type="gramEnd"/>
      <w:r w:rsidRPr="00B02419">
        <w:rPr>
          <w:sz w:val="16"/>
          <w:szCs w:val="16"/>
        </w:rPr>
        <w:t xml:space="preserve"> соответствующий документ установленного </w:t>
      </w:r>
      <w:r w:rsidR="00680C54">
        <w:rPr>
          <w:sz w:val="16"/>
          <w:szCs w:val="16"/>
        </w:rPr>
        <w:t xml:space="preserve">(государственного) </w:t>
      </w:r>
      <w:r w:rsidRPr="00B02419">
        <w:rPr>
          <w:sz w:val="16"/>
          <w:szCs w:val="16"/>
        </w:rPr>
        <w:t>образца в соответствии с п. 2.1.</w:t>
      </w:r>
      <w:r w:rsidR="00AE4946">
        <w:rPr>
          <w:sz w:val="16"/>
          <w:szCs w:val="16"/>
        </w:rPr>
        <w:t>8</w:t>
      </w:r>
      <w:r w:rsidRPr="00B02419">
        <w:rPr>
          <w:sz w:val="16"/>
          <w:szCs w:val="16"/>
        </w:rPr>
        <w:t xml:space="preserve">. настоящего Договора только после получения Исполнителем денежных средств за </w:t>
      </w:r>
      <w:r w:rsidR="009B278D">
        <w:rPr>
          <w:sz w:val="16"/>
          <w:szCs w:val="16"/>
        </w:rPr>
        <w:t>обучение</w:t>
      </w:r>
      <w:r w:rsidRPr="00B02419">
        <w:rPr>
          <w:sz w:val="16"/>
          <w:szCs w:val="16"/>
        </w:rPr>
        <w:t>.</w:t>
      </w:r>
    </w:p>
    <w:p w:rsidR="002E65CF" w:rsidRPr="00B02419" w:rsidRDefault="002E65CF" w:rsidP="00135EFE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2.2.4. Своевременно </w:t>
      </w:r>
      <w:r w:rsidR="007B2E6B" w:rsidRPr="00B02419">
        <w:rPr>
          <w:sz w:val="16"/>
          <w:szCs w:val="16"/>
        </w:rPr>
        <w:t>предоставлять Исполнителю и получать от него все необходимые документы.</w:t>
      </w:r>
    </w:p>
    <w:p w:rsidR="008C7758" w:rsidRPr="000631D4" w:rsidRDefault="007B2E6B" w:rsidP="007B2E6B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2.</w:t>
      </w:r>
      <w:r w:rsidRPr="000631D4">
        <w:rPr>
          <w:sz w:val="16"/>
          <w:szCs w:val="16"/>
        </w:rPr>
        <w:t>2.5. Возмещать ущерб, причиненный имуществу Исполнителя, в соответствии с законодательством Российской Федерации.</w:t>
      </w:r>
    </w:p>
    <w:p w:rsidR="00E434CD" w:rsidRPr="000631D4" w:rsidRDefault="00E434CD" w:rsidP="007B2E6B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0631D4">
        <w:rPr>
          <w:sz w:val="16"/>
          <w:szCs w:val="16"/>
        </w:rPr>
        <w:t xml:space="preserve">2.2.6. Иметь аппаратное и программное обеспечение (компьютер, планшет, смартфон) в соответствии с техническими требованиями, указанными в пункте «Технические требования к оборудованию слушателя» на портале </w:t>
      </w:r>
      <w:r w:rsidRPr="000631D4">
        <w:rPr>
          <w:sz w:val="16"/>
          <w:szCs w:val="16"/>
          <w:lang w:val="en-US"/>
        </w:rPr>
        <w:t>NNSMA</w:t>
      </w:r>
      <w:r w:rsidRPr="000631D4">
        <w:rPr>
          <w:sz w:val="16"/>
          <w:szCs w:val="16"/>
        </w:rPr>
        <w:t>-</w:t>
      </w:r>
      <w:r w:rsidRPr="000631D4">
        <w:rPr>
          <w:sz w:val="16"/>
          <w:szCs w:val="16"/>
          <w:lang w:val="en-US"/>
        </w:rPr>
        <w:t>VIRTUAL</w:t>
      </w:r>
      <w:r w:rsidRPr="000631D4">
        <w:rPr>
          <w:sz w:val="16"/>
          <w:szCs w:val="16"/>
        </w:rPr>
        <w:t>.</w:t>
      </w:r>
      <w:r w:rsidRPr="000631D4">
        <w:rPr>
          <w:sz w:val="16"/>
          <w:szCs w:val="16"/>
          <w:lang w:val="en-US"/>
        </w:rPr>
        <w:t>RU</w:t>
      </w:r>
      <w:r w:rsidRPr="000631D4">
        <w:rPr>
          <w:sz w:val="16"/>
          <w:szCs w:val="16"/>
        </w:rPr>
        <w:t>.</w:t>
      </w:r>
    </w:p>
    <w:p w:rsidR="00A027E7" w:rsidRPr="000631D4" w:rsidRDefault="00A027E7" w:rsidP="007B2E6B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0631D4">
        <w:rPr>
          <w:sz w:val="16"/>
          <w:szCs w:val="16"/>
        </w:rPr>
        <w:t>2.2.</w:t>
      </w:r>
      <w:r w:rsidR="00E434CD" w:rsidRPr="000631D4">
        <w:rPr>
          <w:sz w:val="16"/>
          <w:szCs w:val="16"/>
        </w:rPr>
        <w:t>7</w:t>
      </w:r>
      <w:r w:rsidRPr="000631D4">
        <w:rPr>
          <w:sz w:val="16"/>
          <w:szCs w:val="16"/>
        </w:rPr>
        <w:t xml:space="preserve">. Самостоятельно изучать материалы </w:t>
      </w:r>
      <w:r w:rsidR="00E434CD" w:rsidRPr="000631D4">
        <w:rPr>
          <w:sz w:val="16"/>
          <w:szCs w:val="16"/>
        </w:rPr>
        <w:t xml:space="preserve">в ЭОС </w:t>
      </w:r>
      <w:r w:rsidRPr="000631D4">
        <w:rPr>
          <w:sz w:val="16"/>
          <w:szCs w:val="16"/>
        </w:rPr>
        <w:t xml:space="preserve">и получать консультации от Исполнителя по вопросам обучения </w:t>
      </w:r>
      <w:r w:rsidR="00E434CD" w:rsidRPr="000631D4">
        <w:rPr>
          <w:sz w:val="16"/>
          <w:szCs w:val="16"/>
        </w:rPr>
        <w:t xml:space="preserve">как </w:t>
      </w:r>
      <w:r w:rsidRPr="000631D4">
        <w:rPr>
          <w:sz w:val="16"/>
          <w:szCs w:val="16"/>
        </w:rPr>
        <w:t xml:space="preserve">в </w:t>
      </w:r>
      <w:r w:rsidR="00E434CD" w:rsidRPr="000631D4">
        <w:rPr>
          <w:sz w:val="16"/>
          <w:szCs w:val="16"/>
        </w:rPr>
        <w:t xml:space="preserve">асинхронном </w:t>
      </w:r>
      <w:r w:rsidRPr="000631D4">
        <w:rPr>
          <w:sz w:val="16"/>
          <w:szCs w:val="16"/>
        </w:rPr>
        <w:t xml:space="preserve">режиме </w:t>
      </w:r>
      <w:r w:rsidR="00E434CD" w:rsidRPr="000631D4">
        <w:rPr>
          <w:sz w:val="16"/>
          <w:szCs w:val="16"/>
        </w:rPr>
        <w:t>(</w:t>
      </w:r>
      <w:r w:rsidR="00205005">
        <w:rPr>
          <w:sz w:val="16"/>
          <w:szCs w:val="16"/>
        </w:rPr>
        <w:t>офлайн</w:t>
      </w:r>
      <w:proofErr w:type="gramStart"/>
      <w:r w:rsidRPr="000631D4">
        <w:rPr>
          <w:sz w:val="16"/>
          <w:szCs w:val="16"/>
        </w:rPr>
        <w:t>)</w:t>
      </w:r>
      <w:proofErr w:type="gramEnd"/>
      <w:r w:rsidR="00E434CD" w:rsidRPr="000631D4">
        <w:rPr>
          <w:sz w:val="16"/>
          <w:szCs w:val="16"/>
        </w:rPr>
        <w:t xml:space="preserve"> так и в синхронном режиме (</w:t>
      </w:r>
      <w:r w:rsidR="0020280A">
        <w:rPr>
          <w:sz w:val="16"/>
          <w:szCs w:val="16"/>
        </w:rPr>
        <w:t>онлайн</w:t>
      </w:r>
      <w:r w:rsidR="00E434CD" w:rsidRPr="000631D4">
        <w:rPr>
          <w:sz w:val="16"/>
          <w:szCs w:val="16"/>
        </w:rPr>
        <w:t>)</w:t>
      </w:r>
      <w:r w:rsidRPr="000631D4">
        <w:rPr>
          <w:sz w:val="16"/>
          <w:szCs w:val="16"/>
        </w:rPr>
        <w:t>.</w:t>
      </w:r>
    </w:p>
    <w:p w:rsidR="00055A9C" w:rsidRPr="000631D4" w:rsidRDefault="00055A9C" w:rsidP="007B2E6B">
      <w:pPr>
        <w:pStyle w:val="a4"/>
        <w:shd w:val="clear" w:color="auto" w:fill="auto"/>
        <w:tabs>
          <w:tab w:val="left" w:pos="142"/>
        </w:tabs>
        <w:spacing w:before="0" w:after="0" w:line="240" w:lineRule="auto"/>
        <w:ind w:right="20" w:firstLine="0"/>
        <w:rPr>
          <w:sz w:val="16"/>
          <w:szCs w:val="16"/>
        </w:rPr>
      </w:pPr>
      <w:r w:rsidRPr="000631D4">
        <w:rPr>
          <w:sz w:val="16"/>
          <w:szCs w:val="16"/>
        </w:rPr>
        <w:t>2.2.</w:t>
      </w:r>
      <w:r w:rsidR="00E434CD" w:rsidRPr="000631D4">
        <w:rPr>
          <w:sz w:val="16"/>
          <w:szCs w:val="16"/>
        </w:rPr>
        <w:t>8</w:t>
      </w:r>
      <w:r w:rsidRPr="000631D4">
        <w:rPr>
          <w:sz w:val="16"/>
          <w:szCs w:val="16"/>
        </w:rPr>
        <w:t xml:space="preserve">. По окончании срока обучения, указанного в настоящем Договоре, подписать Акт </w:t>
      </w:r>
      <w:r w:rsidR="00E10394" w:rsidRPr="000631D4">
        <w:rPr>
          <w:sz w:val="16"/>
          <w:szCs w:val="16"/>
        </w:rPr>
        <w:t xml:space="preserve">об </w:t>
      </w:r>
      <w:r w:rsidRPr="000631D4">
        <w:rPr>
          <w:sz w:val="16"/>
          <w:szCs w:val="16"/>
        </w:rPr>
        <w:t>оказанных услуг</w:t>
      </w:r>
      <w:r w:rsidR="005B4BC6" w:rsidRPr="000631D4">
        <w:rPr>
          <w:sz w:val="16"/>
          <w:szCs w:val="16"/>
        </w:rPr>
        <w:t>ах</w:t>
      </w:r>
      <w:r w:rsidRPr="000631D4">
        <w:rPr>
          <w:sz w:val="16"/>
          <w:szCs w:val="16"/>
        </w:rPr>
        <w:t xml:space="preserve">. Заказчик обязуется подписать Акт </w:t>
      </w:r>
      <w:r w:rsidR="00E10394" w:rsidRPr="000631D4">
        <w:rPr>
          <w:sz w:val="16"/>
          <w:szCs w:val="16"/>
        </w:rPr>
        <w:t xml:space="preserve">об </w:t>
      </w:r>
      <w:r w:rsidRPr="000631D4">
        <w:rPr>
          <w:sz w:val="16"/>
          <w:szCs w:val="16"/>
        </w:rPr>
        <w:t>оказанных услуг</w:t>
      </w:r>
      <w:r w:rsidR="00E10394" w:rsidRPr="000631D4">
        <w:rPr>
          <w:sz w:val="16"/>
          <w:szCs w:val="16"/>
        </w:rPr>
        <w:t>ах</w:t>
      </w:r>
      <w:r w:rsidRPr="000631D4">
        <w:rPr>
          <w:sz w:val="16"/>
          <w:szCs w:val="16"/>
        </w:rPr>
        <w:t xml:space="preserve">, </w:t>
      </w:r>
      <w:r w:rsidR="00E10394" w:rsidRPr="000631D4">
        <w:rPr>
          <w:sz w:val="16"/>
          <w:szCs w:val="16"/>
        </w:rPr>
        <w:t>в том числе,</w:t>
      </w:r>
      <w:r w:rsidRPr="000631D4">
        <w:rPr>
          <w:sz w:val="16"/>
          <w:szCs w:val="16"/>
        </w:rPr>
        <w:t xml:space="preserve"> в случае, если Заказчик </w:t>
      </w:r>
      <w:r w:rsidR="00AE4946">
        <w:rPr>
          <w:sz w:val="16"/>
          <w:szCs w:val="16"/>
        </w:rPr>
        <w:t xml:space="preserve">осуществил </w:t>
      </w:r>
      <w:r w:rsidR="00AE4946" w:rsidRPr="00AE4946">
        <w:rPr>
          <w:sz w:val="16"/>
          <w:szCs w:val="16"/>
        </w:rPr>
        <w:t>первый вход в ЭОС Исполнителя</w:t>
      </w:r>
      <w:r w:rsidR="00AE4946">
        <w:rPr>
          <w:sz w:val="16"/>
          <w:szCs w:val="16"/>
        </w:rPr>
        <w:t xml:space="preserve">, </w:t>
      </w:r>
      <w:proofErr w:type="gramStart"/>
      <w:r w:rsidR="00AE4946">
        <w:rPr>
          <w:sz w:val="16"/>
          <w:szCs w:val="16"/>
        </w:rPr>
        <w:t xml:space="preserve">но </w:t>
      </w:r>
      <w:r w:rsidR="00AE4946" w:rsidRPr="000631D4">
        <w:rPr>
          <w:sz w:val="16"/>
          <w:szCs w:val="16"/>
        </w:rPr>
        <w:t xml:space="preserve"> </w:t>
      </w:r>
      <w:r w:rsidRPr="000631D4">
        <w:rPr>
          <w:sz w:val="16"/>
          <w:szCs w:val="16"/>
        </w:rPr>
        <w:t>по</w:t>
      </w:r>
      <w:proofErr w:type="gramEnd"/>
      <w:r w:rsidRPr="000631D4">
        <w:rPr>
          <w:sz w:val="16"/>
          <w:szCs w:val="16"/>
        </w:rPr>
        <w:t xml:space="preserve"> своему усмотрению не воспольз</w:t>
      </w:r>
      <w:r w:rsidR="00AE4946">
        <w:rPr>
          <w:sz w:val="16"/>
          <w:szCs w:val="16"/>
        </w:rPr>
        <w:t>овался</w:t>
      </w:r>
      <w:r w:rsidRPr="000631D4">
        <w:rPr>
          <w:sz w:val="16"/>
          <w:szCs w:val="16"/>
        </w:rPr>
        <w:t xml:space="preserve"> правом на получение образовательной услуги, предусмотренной пунктом 1.1. настоящего Договора. </w:t>
      </w:r>
    </w:p>
    <w:p w:rsidR="0024473C" w:rsidRPr="00B02419" w:rsidRDefault="0024473C">
      <w:pPr>
        <w:pStyle w:val="a4"/>
        <w:shd w:val="clear" w:color="auto" w:fill="auto"/>
        <w:spacing w:before="0" w:after="0"/>
        <w:ind w:right="40" w:firstLine="0"/>
        <w:jc w:val="center"/>
        <w:rPr>
          <w:b/>
          <w:sz w:val="16"/>
          <w:szCs w:val="16"/>
        </w:rPr>
      </w:pPr>
      <w:r w:rsidRPr="000631D4">
        <w:rPr>
          <w:b/>
          <w:sz w:val="16"/>
          <w:szCs w:val="16"/>
        </w:rPr>
        <w:t>3. Права Исполнителя</w:t>
      </w:r>
      <w:r w:rsidRPr="00B02419">
        <w:rPr>
          <w:b/>
          <w:sz w:val="16"/>
          <w:szCs w:val="16"/>
        </w:rPr>
        <w:t xml:space="preserve"> и Заказчика</w:t>
      </w:r>
    </w:p>
    <w:p w:rsidR="0024473C" w:rsidRPr="00B02419" w:rsidRDefault="0024473C" w:rsidP="00432CD4">
      <w:pPr>
        <w:pStyle w:val="a4"/>
        <w:shd w:val="clear" w:color="auto" w:fill="auto"/>
        <w:spacing w:before="0" w:after="0"/>
        <w:ind w:left="20" w:firstLine="0"/>
        <w:rPr>
          <w:sz w:val="16"/>
          <w:szCs w:val="16"/>
        </w:rPr>
      </w:pPr>
      <w:r w:rsidRPr="00B02419">
        <w:rPr>
          <w:b/>
          <w:sz w:val="16"/>
          <w:szCs w:val="16"/>
        </w:rPr>
        <w:t>3.1. Исполнитель вправе</w:t>
      </w:r>
      <w:r w:rsidRPr="00B02419">
        <w:rPr>
          <w:sz w:val="16"/>
          <w:szCs w:val="16"/>
        </w:rPr>
        <w:t>:</w:t>
      </w:r>
    </w:p>
    <w:p w:rsidR="0024473C" w:rsidRPr="00B02419" w:rsidRDefault="0024473C" w:rsidP="006D63D5">
      <w:pPr>
        <w:pStyle w:val="a4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/>
        <w:ind w:left="20" w:right="20"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14C8A" w:rsidRPr="00B02419">
        <w:rPr>
          <w:sz w:val="16"/>
          <w:szCs w:val="16"/>
        </w:rPr>
        <w:t>слушателей</w:t>
      </w:r>
      <w:r w:rsidRPr="00B02419">
        <w:rPr>
          <w:sz w:val="16"/>
          <w:szCs w:val="16"/>
        </w:rPr>
        <w:t>.</w:t>
      </w:r>
    </w:p>
    <w:p w:rsidR="0024473C" w:rsidRPr="00B02419" w:rsidRDefault="0024473C" w:rsidP="00173811">
      <w:pPr>
        <w:pStyle w:val="a4"/>
        <w:numPr>
          <w:ilvl w:val="0"/>
          <w:numId w:val="4"/>
        </w:numPr>
        <w:shd w:val="clear" w:color="auto" w:fill="auto"/>
        <w:tabs>
          <w:tab w:val="left" w:pos="426"/>
          <w:tab w:val="left" w:pos="709"/>
        </w:tabs>
        <w:spacing w:before="0" w:after="0"/>
        <w:ind w:left="20" w:right="20" w:firstLine="0"/>
        <w:rPr>
          <w:sz w:val="16"/>
          <w:szCs w:val="16"/>
        </w:rPr>
      </w:pPr>
      <w:r w:rsidRPr="00B02419">
        <w:rPr>
          <w:sz w:val="16"/>
          <w:szCs w:val="16"/>
        </w:rPr>
        <w:lastRenderedPageBreak/>
        <w:t xml:space="preserve">Применять к </w:t>
      </w:r>
      <w:r w:rsidR="00F3073D" w:rsidRPr="00B02419">
        <w:rPr>
          <w:sz w:val="16"/>
          <w:szCs w:val="16"/>
        </w:rPr>
        <w:t xml:space="preserve">Заказчику </w:t>
      </w:r>
      <w:r w:rsidRPr="00B02419">
        <w:rPr>
          <w:sz w:val="16"/>
          <w:szCs w:val="16"/>
        </w:rPr>
        <w:t>меры поощрения и меры дисциплинарного взыскания в со</w:t>
      </w:r>
      <w:r w:rsidR="008D0EC4" w:rsidRPr="00B02419">
        <w:rPr>
          <w:sz w:val="16"/>
          <w:szCs w:val="16"/>
        </w:rPr>
        <w:t>ответствии с законодательством Р</w:t>
      </w:r>
      <w:r w:rsidRPr="00B02419">
        <w:rPr>
          <w:sz w:val="16"/>
          <w:szCs w:val="16"/>
        </w:rPr>
        <w:t>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4473C" w:rsidRPr="00B02419" w:rsidRDefault="0024473C" w:rsidP="00432CD4">
      <w:pPr>
        <w:pStyle w:val="a4"/>
        <w:shd w:val="clear" w:color="auto" w:fill="auto"/>
        <w:tabs>
          <w:tab w:val="left" w:pos="567"/>
        </w:tabs>
        <w:spacing w:before="0" w:after="0" w:line="230" w:lineRule="exact"/>
        <w:ind w:firstLine="0"/>
        <w:rPr>
          <w:b/>
          <w:sz w:val="16"/>
          <w:szCs w:val="16"/>
        </w:rPr>
      </w:pPr>
      <w:r w:rsidRPr="00B02419">
        <w:rPr>
          <w:b/>
          <w:sz w:val="16"/>
          <w:szCs w:val="16"/>
        </w:rPr>
        <w:t xml:space="preserve">3.2. </w:t>
      </w:r>
      <w:r w:rsidR="00F3073D" w:rsidRPr="00B02419">
        <w:rPr>
          <w:b/>
          <w:sz w:val="16"/>
          <w:szCs w:val="16"/>
        </w:rPr>
        <w:t xml:space="preserve">Заказчик </w:t>
      </w:r>
      <w:r w:rsidRPr="00B02419">
        <w:rPr>
          <w:b/>
          <w:sz w:val="16"/>
          <w:szCs w:val="16"/>
        </w:rPr>
        <w:t>вправе:</w:t>
      </w:r>
    </w:p>
    <w:p w:rsidR="0024473C" w:rsidRPr="00B02419" w:rsidRDefault="0024473C" w:rsidP="006D63D5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Получать информацию от Исполнителя по вопросам организации и обеспечения надлежащего предоставления услуг.</w:t>
      </w:r>
    </w:p>
    <w:p w:rsidR="0024473C" w:rsidRPr="00B02419" w:rsidRDefault="00F3073D" w:rsidP="00173811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709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Заказчику </w:t>
      </w:r>
      <w:r w:rsidR="0024473C" w:rsidRPr="00B02419">
        <w:rPr>
          <w:sz w:val="16"/>
          <w:szCs w:val="16"/>
        </w:rPr>
        <w:t>предоставляются академические права в соответствии с частью 1 статьи 34 Федерального закона от 29.12.2012г. № 273-Ф</w:t>
      </w:r>
      <w:r w:rsidR="006C11FC" w:rsidRPr="00B02419">
        <w:rPr>
          <w:sz w:val="16"/>
          <w:szCs w:val="16"/>
        </w:rPr>
        <w:t>З</w:t>
      </w:r>
      <w:r w:rsidR="0024473C" w:rsidRPr="00B02419">
        <w:rPr>
          <w:sz w:val="16"/>
          <w:szCs w:val="16"/>
        </w:rPr>
        <w:t xml:space="preserve"> «Об образовании в Российской Федерации». </w:t>
      </w:r>
    </w:p>
    <w:p w:rsidR="0024473C" w:rsidRPr="000631D4" w:rsidRDefault="0024473C" w:rsidP="006D63D5">
      <w:pPr>
        <w:pStyle w:val="a4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30" w:lineRule="exact"/>
        <w:ind w:right="20" w:firstLine="0"/>
        <w:rPr>
          <w:sz w:val="16"/>
          <w:szCs w:val="16"/>
        </w:rPr>
      </w:pPr>
      <w:r w:rsidRPr="000631D4">
        <w:rPr>
          <w:sz w:val="16"/>
          <w:szCs w:val="16"/>
        </w:rPr>
        <w:t>Пользоваться в порядке, установленном локальными н</w:t>
      </w:r>
      <w:r w:rsidR="007A6726" w:rsidRPr="000631D4">
        <w:rPr>
          <w:sz w:val="16"/>
          <w:szCs w:val="16"/>
        </w:rPr>
        <w:t>ормативными актами, имуществом И</w:t>
      </w:r>
      <w:r w:rsidRPr="000631D4">
        <w:rPr>
          <w:sz w:val="16"/>
          <w:szCs w:val="16"/>
        </w:rPr>
        <w:t>сполнителя</w:t>
      </w:r>
      <w:r w:rsidR="000F1ADE" w:rsidRPr="000631D4">
        <w:rPr>
          <w:sz w:val="16"/>
          <w:szCs w:val="16"/>
        </w:rPr>
        <w:t xml:space="preserve">, </w:t>
      </w:r>
      <w:r w:rsidRPr="000631D4">
        <w:rPr>
          <w:sz w:val="16"/>
          <w:szCs w:val="16"/>
        </w:rPr>
        <w:t>необходимым</w:t>
      </w:r>
      <w:r w:rsidR="000F1ADE" w:rsidRPr="000631D4">
        <w:rPr>
          <w:sz w:val="16"/>
          <w:szCs w:val="16"/>
        </w:rPr>
        <w:t>и</w:t>
      </w:r>
      <w:r w:rsidRPr="000631D4">
        <w:rPr>
          <w:sz w:val="16"/>
          <w:szCs w:val="16"/>
        </w:rPr>
        <w:t xml:space="preserve"> для освоения образовательной программы.</w:t>
      </w:r>
    </w:p>
    <w:p w:rsidR="00693D8C" w:rsidRPr="00B02419" w:rsidRDefault="0024473C" w:rsidP="00693D8C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Получать полную и достоверную информацию об оценке</w:t>
      </w:r>
      <w:r w:rsidR="00444847" w:rsidRPr="00B02419">
        <w:rPr>
          <w:sz w:val="16"/>
          <w:szCs w:val="16"/>
        </w:rPr>
        <w:t xml:space="preserve"> своих </w:t>
      </w:r>
      <w:r w:rsidRPr="00B02419">
        <w:rPr>
          <w:sz w:val="16"/>
          <w:szCs w:val="16"/>
        </w:rPr>
        <w:t>знаний, умений, навыков и компетенций, а также о критериях этой оценки.</w:t>
      </w:r>
    </w:p>
    <w:p w:rsidR="00714C8A" w:rsidRPr="000631D4" w:rsidRDefault="00714C8A" w:rsidP="00693D8C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Выбрать место прохождения стажировки, в том числе на рабочем месте, в случае, когда стажировка является разделом дополнительной </w:t>
      </w:r>
      <w:r w:rsidRPr="000631D4">
        <w:rPr>
          <w:sz w:val="16"/>
          <w:szCs w:val="16"/>
        </w:rPr>
        <w:t>профессиональной программы.</w:t>
      </w:r>
    </w:p>
    <w:p w:rsidR="00F44ED3" w:rsidRPr="000631D4" w:rsidRDefault="00F44ED3" w:rsidP="00F44ED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30" w:lineRule="exact"/>
        <w:ind w:right="20" w:firstLine="0"/>
        <w:rPr>
          <w:sz w:val="16"/>
          <w:szCs w:val="16"/>
        </w:rPr>
      </w:pPr>
      <w:r w:rsidRPr="000631D4">
        <w:rPr>
          <w:sz w:val="16"/>
          <w:szCs w:val="16"/>
        </w:rPr>
        <w:t xml:space="preserve">Получить доступ к учебным материалам </w:t>
      </w:r>
      <w:r w:rsidR="001C1F55" w:rsidRPr="000631D4">
        <w:rPr>
          <w:sz w:val="16"/>
          <w:szCs w:val="16"/>
        </w:rPr>
        <w:t xml:space="preserve">ЭОС </w:t>
      </w:r>
      <w:r w:rsidRPr="000631D4">
        <w:rPr>
          <w:sz w:val="16"/>
          <w:szCs w:val="16"/>
        </w:rPr>
        <w:t>для самостоятельного изучения и к заданиям для самостоятельного выполнения</w:t>
      </w:r>
      <w:r w:rsidR="001C1F55" w:rsidRPr="000631D4">
        <w:rPr>
          <w:sz w:val="16"/>
          <w:szCs w:val="16"/>
        </w:rPr>
        <w:t>, ресурсам контроля знаний</w:t>
      </w:r>
      <w:r w:rsidRPr="000631D4">
        <w:rPr>
          <w:sz w:val="16"/>
          <w:szCs w:val="16"/>
        </w:rPr>
        <w:t xml:space="preserve"> в течение </w:t>
      </w:r>
      <w:r w:rsidR="00AE4946">
        <w:rPr>
          <w:sz w:val="16"/>
          <w:szCs w:val="16"/>
        </w:rPr>
        <w:t xml:space="preserve">периода обучения, указанного в п.1.2. </w:t>
      </w:r>
      <w:r w:rsidRPr="000631D4">
        <w:rPr>
          <w:sz w:val="16"/>
          <w:szCs w:val="16"/>
        </w:rPr>
        <w:t>настоящего Договора.</w:t>
      </w:r>
    </w:p>
    <w:p w:rsidR="006165C4" w:rsidRPr="000631D4" w:rsidRDefault="006165C4" w:rsidP="00F44ED3">
      <w:pPr>
        <w:pStyle w:val="a4"/>
        <w:numPr>
          <w:ilvl w:val="0"/>
          <w:numId w:val="5"/>
        </w:numPr>
        <w:shd w:val="clear" w:color="auto" w:fill="auto"/>
        <w:tabs>
          <w:tab w:val="left" w:pos="426"/>
          <w:tab w:val="left" w:pos="851"/>
        </w:tabs>
        <w:spacing w:before="0" w:after="0" w:line="230" w:lineRule="exact"/>
        <w:ind w:right="20" w:firstLine="0"/>
        <w:rPr>
          <w:sz w:val="16"/>
          <w:szCs w:val="16"/>
        </w:rPr>
      </w:pPr>
      <w:r w:rsidRPr="000631D4">
        <w:rPr>
          <w:sz w:val="16"/>
          <w:szCs w:val="16"/>
        </w:rPr>
        <w:t>Завершив изучени</w:t>
      </w:r>
      <w:r w:rsidR="001C1F55" w:rsidRPr="000631D4">
        <w:rPr>
          <w:sz w:val="16"/>
          <w:szCs w:val="16"/>
        </w:rPr>
        <w:t xml:space="preserve">е материала, сообщить об этом Исполнителю, отправив результаты обучения </w:t>
      </w:r>
      <w:r w:rsidRPr="000631D4">
        <w:rPr>
          <w:sz w:val="16"/>
          <w:szCs w:val="16"/>
        </w:rPr>
        <w:t xml:space="preserve">по адресу электронной почты </w:t>
      </w:r>
      <w:r w:rsidR="001C1F55" w:rsidRPr="000631D4">
        <w:rPr>
          <w:sz w:val="16"/>
          <w:szCs w:val="16"/>
          <w:lang w:val="en-US"/>
        </w:rPr>
        <w:t>support</w:t>
      </w:r>
      <w:r w:rsidR="001C1F55" w:rsidRPr="000631D4">
        <w:rPr>
          <w:sz w:val="16"/>
          <w:szCs w:val="16"/>
        </w:rPr>
        <w:t>@</w:t>
      </w:r>
      <w:proofErr w:type="spellStart"/>
      <w:r w:rsidR="001C1F55" w:rsidRPr="000631D4">
        <w:rPr>
          <w:sz w:val="16"/>
          <w:szCs w:val="16"/>
          <w:lang w:val="en-US"/>
        </w:rPr>
        <w:t>nnsma</w:t>
      </w:r>
      <w:proofErr w:type="spellEnd"/>
      <w:r w:rsidR="001C1F55" w:rsidRPr="000631D4">
        <w:rPr>
          <w:sz w:val="16"/>
          <w:szCs w:val="16"/>
        </w:rPr>
        <w:t>-</w:t>
      </w:r>
      <w:r w:rsidR="001C1F55" w:rsidRPr="000631D4">
        <w:rPr>
          <w:sz w:val="16"/>
          <w:szCs w:val="16"/>
          <w:lang w:val="en-US"/>
        </w:rPr>
        <w:t>virtual</w:t>
      </w:r>
      <w:r w:rsidR="001C1F55" w:rsidRPr="000631D4">
        <w:rPr>
          <w:sz w:val="16"/>
          <w:szCs w:val="16"/>
        </w:rPr>
        <w:t>.</w:t>
      </w:r>
      <w:proofErr w:type="spellStart"/>
      <w:r w:rsidR="001C1F55" w:rsidRPr="000631D4">
        <w:rPr>
          <w:sz w:val="16"/>
          <w:szCs w:val="16"/>
          <w:lang w:val="en-US"/>
        </w:rPr>
        <w:t>ru</w:t>
      </w:r>
      <w:proofErr w:type="spellEnd"/>
      <w:r w:rsidRPr="000631D4">
        <w:rPr>
          <w:sz w:val="16"/>
          <w:szCs w:val="16"/>
        </w:rPr>
        <w:t>.</w:t>
      </w:r>
    </w:p>
    <w:p w:rsidR="006D5A8B" w:rsidRPr="00B02419" w:rsidRDefault="0024473C" w:rsidP="007A6726">
      <w:pPr>
        <w:pStyle w:val="a4"/>
        <w:shd w:val="clear" w:color="auto" w:fill="auto"/>
        <w:tabs>
          <w:tab w:val="left" w:pos="567"/>
        </w:tabs>
        <w:spacing w:before="0" w:after="0" w:line="230" w:lineRule="exact"/>
        <w:ind w:firstLine="0"/>
        <w:jc w:val="center"/>
        <w:rPr>
          <w:b/>
          <w:sz w:val="16"/>
          <w:szCs w:val="16"/>
        </w:rPr>
      </w:pPr>
      <w:r w:rsidRPr="00B02419">
        <w:rPr>
          <w:b/>
          <w:sz w:val="16"/>
          <w:szCs w:val="16"/>
        </w:rPr>
        <w:t>4. Стоимость услуг, сроки и порядок оплаты</w:t>
      </w:r>
    </w:p>
    <w:p w:rsidR="00866814" w:rsidRPr="00B02419" w:rsidRDefault="006D5A8B" w:rsidP="00432CD4">
      <w:pPr>
        <w:tabs>
          <w:tab w:val="left" w:pos="870"/>
        </w:tabs>
        <w:rPr>
          <w:rFonts w:ascii="Times New Roman" w:hAnsi="Times New Roman" w:cs="Times New Roman"/>
          <w:b/>
          <w:sz w:val="16"/>
          <w:szCs w:val="16"/>
        </w:rPr>
      </w:pPr>
      <w:r w:rsidRPr="00B02419">
        <w:rPr>
          <w:rFonts w:ascii="Times New Roman" w:hAnsi="Times New Roman" w:cs="Times New Roman"/>
          <w:sz w:val="16"/>
          <w:szCs w:val="16"/>
        </w:rPr>
        <w:t>4.</w:t>
      </w:r>
      <w:r w:rsidR="00307A9A" w:rsidRPr="00B02419">
        <w:rPr>
          <w:rFonts w:ascii="Times New Roman" w:hAnsi="Times New Roman" w:cs="Times New Roman"/>
          <w:sz w:val="16"/>
          <w:szCs w:val="16"/>
        </w:rPr>
        <w:t>1.</w:t>
      </w:r>
      <w:r w:rsidRPr="00B02419">
        <w:rPr>
          <w:rFonts w:ascii="Times New Roman" w:hAnsi="Times New Roman" w:cs="Times New Roman"/>
          <w:sz w:val="16"/>
          <w:szCs w:val="16"/>
        </w:rPr>
        <w:t xml:space="preserve"> </w:t>
      </w:r>
      <w:r w:rsidR="004B47D1" w:rsidRPr="00B02419">
        <w:rPr>
          <w:rFonts w:ascii="Times New Roman" w:hAnsi="Times New Roman" w:cs="Times New Roman"/>
          <w:sz w:val="16"/>
          <w:szCs w:val="16"/>
        </w:rPr>
        <w:t>Полная с</w:t>
      </w:r>
      <w:r w:rsidRPr="00B02419">
        <w:rPr>
          <w:rFonts w:ascii="Times New Roman" w:hAnsi="Times New Roman" w:cs="Times New Roman"/>
          <w:sz w:val="16"/>
          <w:szCs w:val="16"/>
        </w:rPr>
        <w:t xml:space="preserve">тоимость </w:t>
      </w:r>
      <w:r w:rsidR="009A50E5" w:rsidRPr="00B02419">
        <w:rPr>
          <w:rFonts w:ascii="Times New Roman" w:hAnsi="Times New Roman" w:cs="Times New Roman"/>
          <w:sz w:val="16"/>
          <w:szCs w:val="16"/>
        </w:rPr>
        <w:t xml:space="preserve">платных образовательных </w:t>
      </w:r>
      <w:r w:rsidR="00444847" w:rsidRPr="00B02419">
        <w:rPr>
          <w:rFonts w:ascii="Times New Roman" w:hAnsi="Times New Roman" w:cs="Times New Roman"/>
          <w:sz w:val="16"/>
          <w:szCs w:val="16"/>
        </w:rPr>
        <w:t xml:space="preserve">услуг </w:t>
      </w:r>
      <w:r w:rsidR="00B5099E" w:rsidRPr="00B02419">
        <w:rPr>
          <w:rFonts w:ascii="Times New Roman" w:hAnsi="Times New Roman" w:cs="Times New Roman"/>
          <w:sz w:val="16"/>
          <w:szCs w:val="16"/>
        </w:rPr>
        <w:t xml:space="preserve">за весь период обучения </w:t>
      </w:r>
      <w:r w:rsidR="007B2E6B" w:rsidRPr="00B02419">
        <w:rPr>
          <w:rFonts w:ascii="Times New Roman" w:hAnsi="Times New Roman" w:cs="Times New Roman"/>
          <w:sz w:val="16"/>
          <w:szCs w:val="16"/>
        </w:rPr>
        <w:t xml:space="preserve">по настоящему Договору </w:t>
      </w:r>
      <w:r w:rsidR="00444847" w:rsidRPr="00B02419">
        <w:rPr>
          <w:rFonts w:ascii="Times New Roman" w:hAnsi="Times New Roman" w:cs="Times New Roman"/>
          <w:sz w:val="16"/>
          <w:szCs w:val="16"/>
        </w:rPr>
        <w:t>составляет</w:t>
      </w:r>
      <w:r w:rsidRPr="00B02419">
        <w:rPr>
          <w:rFonts w:ascii="Times New Roman" w:hAnsi="Times New Roman" w:cs="Times New Roman"/>
          <w:sz w:val="16"/>
          <w:szCs w:val="16"/>
        </w:rPr>
        <w:t xml:space="preserve"> </w:t>
      </w:r>
      <w:r w:rsidR="008F26BF" w:rsidRPr="00B02419">
        <w:rPr>
          <w:rFonts w:ascii="Times New Roman" w:hAnsi="Times New Roman" w:cs="Times New Roman"/>
          <w:b/>
          <w:sz w:val="16"/>
          <w:szCs w:val="16"/>
        </w:rPr>
        <w:t>________</w:t>
      </w:r>
      <w:r w:rsidR="00B5099E" w:rsidRPr="00B02419">
        <w:rPr>
          <w:rFonts w:ascii="Times New Roman" w:hAnsi="Times New Roman" w:cs="Times New Roman"/>
          <w:b/>
          <w:sz w:val="16"/>
          <w:szCs w:val="16"/>
        </w:rPr>
        <w:t>_____</w:t>
      </w:r>
      <w:r w:rsidR="008D0EC4" w:rsidRPr="00B02419">
        <w:rPr>
          <w:rFonts w:ascii="Times New Roman" w:hAnsi="Times New Roman" w:cs="Times New Roman"/>
          <w:b/>
          <w:sz w:val="16"/>
          <w:szCs w:val="16"/>
        </w:rPr>
        <w:t>_</w:t>
      </w:r>
      <w:proofErr w:type="gramStart"/>
      <w:r w:rsidR="00444847" w:rsidRPr="00B02419">
        <w:rPr>
          <w:rFonts w:ascii="Times New Roman" w:hAnsi="Times New Roman" w:cs="Times New Roman"/>
          <w:sz w:val="16"/>
          <w:szCs w:val="16"/>
        </w:rPr>
        <w:t>рублей</w:t>
      </w:r>
      <w:r w:rsidR="00B5099E" w:rsidRPr="00B02419">
        <w:rPr>
          <w:rFonts w:ascii="Times New Roman" w:hAnsi="Times New Roman" w:cs="Times New Roman"/>
          <w:sz w:val="16"/>
          <w:szCs w:val="16"/>
        </w:rPr>
        <w:t xml:space="preserve"> </w:t>
      </w:r>
      <w:r w:rsidR="00444847" w:rsidRPr="00B02419">
        <w:rPr>
          <w:rFonts w:ascii="Times New Roman" w:hAnsi="Times New Roman" w:cs="Times New Roman"/>
          <w:sz w:val="16"/>
          <w:szCs w:val="16"/>
        </w:rPr>
        <w:t xml:space="preserve"> _</w:t>
      </w:r>
      <w:proofErr w:type="gramEnd"/>
      <w:r w:rsidR="000D5B37">
        <w:rPr>
          <w:rFonts w:ascii="Times New Roman" w:hAnsi="Times New Roman" w:cs="Times New Roman"/>
          <w:sz w:val="16"/>
          <w:szCs w:val="16"/>
        </w:rPr>
        <w:t>___</w:t>
      </w:r>
      <w:r w:rsidR="007765E9" w:rsidRPr="00B02419">
        <w:rPr>
          <w:rFonts w:ascii="Times New Roman" w:hAnsi="Times New Roman" w:cs="Times New Roman"/>
          <w:sz w:val="16"/>
          <w:szCs w:val="16"/>
        </w:rPr>
        <w:t>___копеек</w:t>
      </w:r>
      <w:r w:rsidR="007B2E6B" w:rsidRPr="00B0241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B2E6B" w:rsidRPr="00B02419">
        <w:rPr>
          <w:rFonts w:ascii="Times New Roman" w:hAnsi="Times New Roman" w:cs="Times New Roman"/>
          <w:sz w:val="16"/>
          <w:szCs w:val="16"/>
        </w:rPr>
        <w:t>(</w:t>
      </w:r>
      <w:r w:rsidR="00866814" w:rsidRPr="00B02419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7B2E6B" w:rsidRPr="00B02419">
        <w:rPr>
          <w:rFonts w:ascii="Times New Roman" w:hAnsi="Times New Roman" w:cs="Times New Roman"/>
          <w:sz w:val="16"/>
          <w:szCs w:val="16"/>
        </w:rPr>
        <w:t>_________</w:t>
      </w:r>
      <w:r w:rsidR="00866814" w:rsidRPr="00B02419">
        <w:rPr>
          <w:rFonts w:ascii="Times New Roman" w:hAnsi="Times New Roman" w:cs="Times New Roman"/>
          <w:sz w:val="16"/>
          <w:szCs w:val="16"/>
        </w:rPr>
        <w:t>__________________________</w:t>
      </w:r>
      <w:r w:rsidR="00EB47B5" w:rsidRPr="00B02419">
        <w:rPr>
          <w:rFonts w:ascii="Times New Roman" w:hAnsi="Times New Roman" w:cs="Times New Roman"/>
          <w:sz w:val="16"/>
          <w:szCs w:val="16"/>
        </w:rPr>
        <w:t>_______</w:t>
      </w:r>
      <w:r w:rsidR="00A46A7F" w:rsidRPr="00B02419">
        <w:rPr>
          <w:rFonts w:ascii="Times New Roman" w:hAnsi="Times New Roman" w:cs="Times New Roman"/>
          <w:sz w:val="16"/>
          <w:szCs w:val="16"/>
        </w:rPr>
        <w:t>_</w:t>
      </w:r>
      <w:r w:rsidR="000D5B37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A46A7F" w:rsidRPr="00B02419">
        <w:rPr>
          <w:rFonts w:ascii="Times New Roman" w:hAnsi="Times New Roman" w:cs="Times New Roman"/>
          <w:sz w:val="16"/>
          <w:szCs w:val="16"/>
        </w:rPr>
        <w:t>______________________</w:t>
      </w:r>
      <w:r w:rsidR="00866814" w:rsidRPr="00B02419">
        <w:rPr>
          <w:rFonts w:ascii="Times New Roman" w:hAnsi="Times New Roman" w:cs="Times New Roman"/>
          <w:sz w:val="16"/>
          <w:szCs w:val="16"/>
        </w:rPr>
        <w:t>)</w:t>
      </w:r>
      <w:r w:rsidR="00444847" w:rsidRPr="00B02419">
        <w:rPr>
          <w:rFonts w:ascii="Times New Roman" w:hAnsi="Times New Roman" w:cs="Times New Roman"/>
          <w:sz w:val="16"/>
          <w:szCs w:val="16"/>
        </w:rPr>
        <w:t>.</w:t>
      </w:r>
      <w:r w:rsidR="00900C2B" w:rsidRPr="00B024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66814" w:rsidRPr="00B02419" w:rsidRDefault="00866814" w:rsidP="00866814">
      <w:pPr>
        <w:tabs>
          <w:tab w:val="left" w:pos="87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2419">
        <w:rPr>
          <w:rFonts w:ascii="Times New Roman" w:hAnsi="Times New Roman" w:cs="Times New Roman"/>
          <w:i/>
          <w:sz w:val="16"/>
          <w:szCs w:val="16"/>
        </w:rPr>
        <w:t>сумма прописью</w:t>
      </w:r>
    </w:p>
    <w:p w:rsidR="007B2E6B" w:rsidRPr="00B02419" w:rsidRDefault="006B0474" w:rsidP="00EB47B5">
      <w:pPr>
        <w:tabs>
          <w:tab w:val="left" w:pos="870"/>
        </w:tabs>
        <w:rPr>
          <w:rFonts w:ascii="Times New Roman" w:hAnsi="Times New Roman" w:cs="Times New Roman"/>
          <w:sz w:val="16"/>
          <w:szCs w:val="16"/>
        </w:rPr>
      </w:pPr>
      <w:r w:rsidRPr="00B02419">
        <w:rPr>
          <w:rFonts w:ascii="Times New Roman" w:hAnsi="Times New Roman" w:cs="Times New Roman"/>
          <w:sz w:val="16"/>
          <w:szCs w:val="16"/>
        </w:rPr>
        <w:t xml:space="preserve">НДС не облагается </w:t>
      </w:r>
      <w:r w:rsidR="008357FA" w:rsidRPr="00B0241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8357FA" w:rsidRPr="00B02419">
        <w:rPr>
          <w:rFonts w:ascii="Times New Roman" w:hAnsi="Times New Roman" w:cs="Times New Roman"/>
          <w:sz w:val="16"/>
          <w:szCs w:val="16"/>
        </w:rPr>
        <w:t>пп</w:t>
      </w:r>
      <w:proofErr w:type="spellEnd"/>
      <w:r w:rsidR="008357FA" w:rsidRPr="00B02419">
        <w:rPr>
          <w:rFonts w:ascii="Times New Roman" w:hAnsi="Times New Roman" w:cs="Times New Roman"/>
          <w:sz w:val="16"/>
          <w:szCs w:val="16"/>
        </w:rPr>
        <w:t>. 14 п. 2 ст. 149 Налогового кодекса РФ).</w:t>
      </w:r>
    </w:p>
    <w:p w:rsidR="0024473C" w:rsidRPr="00B02419" w:rsidRDefault="007B2E6B" w:rsidP="00EB47B5">
      <w:pPr>
        <w:tabs>
          <w:tab w:val="left" w:pos="870"/>
        </w:tabs>
        <w:rPr>
          <w:b/>
          <w:sz w:val="16"/>
          <w:szCs w:val="16"/>
          <w:u w:val="single"/>
        </w:rPr>
      </w:pPr>
      <w:r w:rsidRPr="00B02419">
        <w:rPr>
          <w:rFonts w:ascii="Times New Roman" w:hAnsi="Times New Roman" w:cs="Times New Roman"/>
          <w:sz w:val="16"/>
          <w:szCs w:val="16"/>
        </w:rPr>
        <w:t>При переводе денежных средств за обучение на счет Исполнителя стоимость услуг банка оплачивается Заказчиком самостоятельно.</w:t>
      </w:r>
      <w:r w:rsidR="00444847" w:rsidRPr="00B024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4473C" w:rsidRPr="00B02419" w:rsidRDefault="0024473C" w:rsidP="00432CD4">
      <w:pPr>
        <w:pStyle w:val="a4"/>
        <w:shd w:val="clear" w:color="auto" w:fill="auto"/>
        <w:tabs>
          <w:tab w:val="left" w:pos="567"/>
        </w:tabs>
        <w:spacing w:before="0" w:after="0" w:line="230" w:lineRule="exact"/>
        <w:ind w:firstLine="0"/>
        <w:rPr>
          <w:sz w:val="16"/>
          <w:szCs w:val="16"/>
        </w:rPr>
      </w:pPr>
      <w:r w:rsidRPr="00B02419">
        <w:rPr>
          <w:sz w:val="16"/>
          <w:szCs w:val="16"/>
        </w:rPr>
        <w:t>Увеличение стоимости образовательных услуг после заключения Договора не допускается.</w:t>
      </w:r>
    </w:p>
    <w:p w:rsidR="008F09B1" w:rsidRPr="00B02419" w:rsidRDefault="00F3073D" w:rsidP="008F09B1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4.2</w:t>
      </w:r>
      <w:r w:rsidR="00307A9A" w:rsidRPr="00B02419">
        <w:rPr>
          <w:sz w:val="16"/>
          <w:szCs w:val="16"/>
        </w:rPr>
        <w:t xml:space="preserve">. </w:t>
      </w:r>
      <w:r w:rsidR="0024473C" w:rsidRPr="00B02419">
        <w:rPr>
          <w:sz w:val="16"/>
          <w:szCs w:val="16"/>
        </w:rPr>
        <w:t xml:space="preserve">Оплата </w:t>
      </w:r>
      <w:r w:rsidR="008F26BF" w:rsidRPr="00B02419">
        <w:rPr>
          <w:sz w:val="16"/>
          <w:szCs w:val="16"/>
        </w:rPr>
        <w:t xml:space="preserve">стоимости обучения </w:t>
      </w:r>
      <w:r w:rsidR="0024473C" w:rsidRPr="00B02419">
        <w:rPr>
          <w:sz w:val="16"/>
          <w:szCs w:val="16"/>
        </w:rPr>
        <w:t>производится</w:t>
      </w:r>
      <w:r w:rsidR="007765E9" w:rsidRPr="00B02419">
        <w:rPr>
          <w:sz w:val="16"/>
          <w:szCs w:val="16"/>
        </w:rPr>
        <w:t xml:space="preserve"> за наличный</w:t>
      </w:r>
      <w:r w:rsidR="00F26303" w:rsidRPr="00B02419">
        <w:rPr>
          <w:sz w:val="16"/>
          <w:szCs w:val="16"/>
        </w:rPr>
        <w:t xml:space="preserve"> расчет или</w:t>
      </w:r>
      <w:r w:rsidR="007765E9" w:rsidRPr="00B02419">
        <w:rPr>
          <w:sz w:val="16"/>
          <w:szCs w:val="16"/>
        </w:rPr>
        <w:t xml:space="preserve"> в безналичном порядке</w:t>
      </w:r>
      <w:r w:rsidR="0024473C" w:rsidRPr="00B02419">
        <w:rPr>
          <w:sz w:val="16"/>
          <w:szCs w:val="16"/>
        </w:rPr>
        <w:t xml:space="preserve"> </w:t>
      </w:r>
      <w:r w:rsidR="000F73E9" w:rsidRPr="00B02419">
        <w:rPr>
          <w:sz w:val="16"/>
          <w:szCs w:val="16"/>
        </w:rPr>
        <w:t>на расчетный</w:t>
      </w:r>
      <w:r w:rsidR="0024473C" w:rsidRPr="00B02419">
        <w:rPr>
          <w:sz w:val="16"/>
          <w:szCs w:val="16"/>
        </w:rPr>
        <w:t xml:space="preserve"> счет Исполнителя </w:t>
      </w:r>
      <w:r w:rsidR="008F26BF" w:rsidRPr="00B02419">
        <w:rPr>
          <w:sz w:val="16"/>
          <w:szCs w:val="16"/>
        </w:rPr>
        <w:t>в течени</w:t>
      </w:r>
      <w:r w:rsidR="007B7898" w:rsidRPr="00B02419">
        <w:rPr>
          <w:sz w:val="16"/>
          <w:szCs w:val="16"/>
        </w:rPr>
        <w:t>е</w:t>
      </w:r>
      <w:r w:rsidR="008F26BF" w:rsidRPr="00B02419">
        <w:rPr>
          <w:sz w:val="16"/>
          <w:szCs w:val="16"/>
        </w:rPr>
        <w:t xml:space="preserve"> </w:t>
      </w:r>
      <w:r w:rsidR="007765E9" w:rsidRPr="00B02419">
        <w:rPr>
          <w:sz w:val="16"/>
          <w:szCs w:val="16"/>
        </w:rPr>
        <w:t>5</w:t>
      </w:r>
      <w:r w:rsidR="008F26BF" w:rsidRPr="00B02419">
        <w:rPr>
          <w:sz w:val="16"/>
          <w:szCs w:val="16"/>
        </w:rPr>
        <w:t xml:space="preserve"> дней после подписания настоящего </w:t>
      </w:r>
      <w:r w:rsidR="008D0EC4" w:rsidRPr="00B02419">
        <w:rPr>
          <w:sz w:val="16"/>
          <w:szCs w:val="16"/>
        </w:rPr>
        <w:t>Д</w:t>
      </w:r>
      <w:r w:rsidR="008F26BF" w:rsidRPr="00B02419">
        <w:rPr>
          <w:sz w:val="16"/>
          <w:szCs w:val="16"/>
        </w:rPr>
        <w:t>оговора</w:t>
      </w:r>
      <w:r w:rsidR="005B4BC6" w:rsidRPr="00B02419">
        <w:rPr>
          <w:sz w:val="16"/>
          <w:szCs w:val="16"/>
        </w:rPr>
        <w:t>.</w:t>
      </w:r>
      <w:r w:rsidR="0024473C" w:rsidRPr="00B02419">
        <w:rPr>
          <w:sz w:val="16"/>
          <w:szCs w:val="16"/>
        </w:rPr>
        <w:t xml:space="preserve"> </w:t>
      </w:r>
      <w:r w:rsidR="008F09B1" w:rsidRPr="00B02419">
        <w:rPr>
          <w:sz w:val="16"/>
          <w:szCs w:val="16"/>
        </w:rPr>
        <w:t>В случае оплаты в безналичном порядке датой исполнения денежного обязательства считается дата внесения денежных средств на расчётный счет Исполнителя.</w:t>
      </w:r>
    </w:p>
    <w:p w:rsidR="00E76C9B" w:rsidRPr="00B02419" w:rsidRDefault="00307A9A" w:rsidP="008F09B1">
      <w:pPr>
        <w:pStyle w:val="a4"/>
        <w:shd w:val="clear" w:color="auto" w:fill="auto"/>
        <w:tabs>
          <w:tab w:val="left" w:pos="142"/>
          <w:tab w:val="left" w:pos="1214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4.</w:t>
      </w:r>
      <w:r w:rsidR="00F3073D" w:rsidRPr="00B02419">
        <w:rPr>
          <w:sz w:val="16"/>
          <w:szCs w:val="16"/>
        </w:rPr>
        <w:t>3</w:t>
      </w:r>
      <w:r w:rsidRPr="00B02419">
        <w:rPr>
          <w:sz w:val="16"/>
          <w:szCs w:val="16"/>
        </w:rPr>
        <w:t xml:space="preserve">. </w:t>
      </w:r>
      <w:r w:rsidR="006B0474" w:rsidRPr="00B02419">
        <w:rPr>
          <w:sz w:val="16"/>
          <w:szCs w:val="16"/>
        </w:rPr>
        <w:t xml:space="preserve">В случае невнесения </w:t>
      </w:r>
      <w:r w:rsidR="00F3073D" w:rsidRPr="00B02419">
        <w:rPr>
          <w:sz w:val="16"/>
          <w:szCs w:val="16"/>
        </w:rPr>
        <w:t xml:space="preserve">Заказчиком </w:t>
      </w:r>
      <w:r w:rsidR="006B0474" w:rsidRPr="00B02419">
        <w:rPr>
          <w:sz w:val="16"/>
          <w:szCs w:val="16"/>
        </w:rPr>
        <w:t>полной стоимости</w:t>
      </w:r>
      <w:r w:rsidR="0093573B" w:rsidRPr="00B02419">
        <w:rPr>
          <w:sz w:val="16"/>
          <w:szCs w:val="16"/>
        </w:rPr>
        <w:t>, указанной в п</w:t>
      </w:r>
      <w:r w:rsidR="00BA721E" w:rsidRPr="00B02419">
        <w:rPr>
          <w:sz w:val="16"/>
          <w:szCs w:val="16"/>
        </w:rPr>
        <w:t>.</w:t>
      </w:r>
      <w:r w:rsidR="0093573B" w:rsidRPr="00B02419">
        <w:rPr>
          <w:sz w:val="16"/>
          <w:szCs w:val="16"/>
        </w:rPr>
        <w:t xml:space="preserve"> 4.</w:t>
      </w:r>
      <w:r w:rsidR="00875302" w:rsidRPr="00B02419">
        <w:rPr>
          <w:sz w:val="16"/>
          <w:szCs w:val="16"/>
        </w:rPr>
        <w:t>1</w:t>
      </w:r>
      <w:r w:rsidR="0093573B" w:rsidRPr="00B02419">
        <w:rPr>
          <w:sz w:val="16"/>
          <w:szCs w:val="16"/>
        </w:rPr>
        <w:t>,</w:t>
      </w:r>
      <w:r w:rsidR="006B0474" w:rsidRPr="00B02419">
        <w:rPr>
          <w:sz w:val="16"/>
          <w:szCs w:val="16"/>
        </w:rPr>
        <w:t xml:space="preserve"> в</w:t>
      </w:r>
      <w:r w:rsidR="00F3073D" w:rsidRPr="00B02419">
        <w:rPr>
          <w:sz w:val="16"/>
          <w:szCs w:val="16"/>
        </w:rPr>
        <w:t xml:space="preserve"> порядке, определенном в п.4.2</w:t>
      </w:r>
      <w:r w:rsidR="0093573B" w:rsidRPr="00B02419">
        <w:rPr>
          <w:sz w:val="16"/>
          <w:szCs w:val="16"/>
        </w:rPr>
        <w:t>,</w:t>
      </w:r>
      <w:r w:rsidR="006B0474" w:rsidRPr="00B02419">
        <w:rPr>
          <w:sz w:val="16"/>
          <w:szCs w:val="16"/>
        </w:rPr>
        <w:t xml:space="preserve"> Исполнитель оставляет за собой право не выдавать </w:t>
      </w:r>
      <w:r w:rsidR="006B1F21" w:rsidRPr="00B02419">
        <w:rPr>
          <w:sz w:val="16"/>
          <w:szCs w:val="16"/>
        </w:rPr>
        <w:t>соответствующий</w:t>
      </w:r>
      <w:r w:rsidR="006B0474" w:rsidRPr="00B02419">
        <w:rPr>
          <w:sz w:val="16"/>
          <w:szCs w:val="16"/>
        </w:rPr>
        <w:t xml:space="preserve"> документ </w:t>
      </w:r>
      <w:r w:rsidR="00BA721E" w:rsidRPr="00B02419">
        <w:rPr>
          <w:sz w:val="16"/>
          <w:szCs w:val="16"/>
        </w:rPr>
        <w:t xml:space="preserve">установленного </w:t>
      </w:r>
      <w:r w:rsidR="000D5B37">
        <w:rPr>
          <w:sz w:val="16"/>
          <w:szCs w:val="16"/>
        </w:rPr>
        <w:t xml:space="preserve">(государственного) </w:t>
      </w:r>
      <w:r w:rsidR="006B0474" w:rsidRPr="00B02419">
        <w:rPr>
          <w:sz w:val="16"/>
          <w:szCs w:val="16"/>
        </w:rPr>
        <w:t>образца</w:t>
      </w:r>
      <w:r w:rsidR="006B1F21" w:rsidRPr="00B02419">
        <w:rPr>
          <w:sz w:val="16"/>
          <w:szCs w:val="16"/>
        </w:rPr>
        <w:t xml:space="preserve"> в соответствии с </w:t>
      </w:r>
      <w:r w:rsidR="00BA721E" w:rsidRPr="00B02419">
        <w:rPr>
          <w:sz w:val="16"/>
          <w:szCs w:val="16"/>
        </w:rPr>
        <w:t xml:space="preserve">п. </w:t>
      </w:r>
      <w:r w:rsidR="006B1F21" w:rsidRPr="00B02419">
        <w:rPr>
          <w:sz w:val="16"/>
          <w:szCs w:val="16"/>
        </w:rPr>
        <w:t>2.1.</w:t>
      </w:r>
      <w:r w:rsidR="00AA5FA7" w:rsidRPr="00B02419">
        <w:rPr>
          <w:sz w:val="16"/>
          <w:szCs w:val="16"/>
        </w:rPr>
        <w:t>8</w:t>
      </w:r>
      <w:r w:rsidR="006B1F21" w:rsidRPr="00B02419">
        <w:rPr>
          <w:sz w:val="16"/>
          <w:szCs w:val="16"/>
        </w:rPr>
        <w:t>.</w:t>
      </w:r>
    </w:p>
    <w:p w:rsidR="008C7758" w:rsidRPr="00B02419" w:rsidRDefault="005B4727" w:rsidP="00516908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4.</w:t>
      </w:r>
      <w:r w:rsidR="00F3073D" w:rsidRPr="00B02419">
        <w:rPr>
          <w:sz w:val="16"/>
          <w:szCs w:val="16"/>
        </w:rPr>
        <w:t>4</w:t>
      </w:r>
      <w:r w:rsidRPr="00B02419">
        <w:rPr>
          <w:sz w:val="16"/>
          <w:szCs w:val="16"/>
        </w:rPr>
        <w:t xml:space="preserve">. Результат </w:t>
      </w:r>
      <w:r w:rsidR="009F3E58" w:rsidRPr="00B02419">
        <w:rPr>
          <w:sz w:val="16"/>
          <w:szCs w:val="16"/>
        </w:rPr>
        <w:t>оказанных услуг</w:t>
      </w:r>
      <w:r w:rsidRPr="00B02419">
        <w:rPr>
          <w:sz w:val="16"/>
          <w:szCs w:val="16"/>
        </w:rPr>
        <w:t xml:space="preserve"> подтверждается актом об оказанных услугах, выда</w:t>
      </w:r>
      <w:r w:rsidR="004F74E8" w:rsidRPr="00B02419">
        <w:rPr>
          <w:sz w:val="16"/>
          <w:szCs w:val="16"/>
        </w:rPr>
        <w:t>ваемым</w:t>
      </w:r>
      <w:r w:rsidR="001948E7" w:rsidRPr="00B02419">
        <w:rPr>
          <w:sz w:val="16"/>
          <w:szCs w:val="16"/>
        </w:rPr>
        <w:t xml:space="preserve"> Исполнителем</w:t>
      </w:r>
      <w:r w:rsidRPr="00B02419">
        <w:rPr>
          <w:sz w:val="16"/>
          <w:szCs w:val="16"/>
        </w:rPr>
        <w:t>.</w:t>
      </w:r>
    </w:p>
    <w:p w:rsidR="00B5099E" w:rsidRPr="000631D4" w:rsidRDefault="00B5099E" w:rsidP="00516908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4.</w:t>
      </w:r>
      <w:r w:rsidRPr="000631D4">
        <w:rPr>
          <w:sz w:val="16"/>
          <w:szCs w:val="16"/>
        </w:rPr>
        <w:t>5. Возврат излишне полученных Исполнителем денежных средств осуществляется на лицевой счет в банке, представленный Заказчиком.</w:t>
      </w:r>
    </w:p>
    <w:p w:rsidR="00A73FE6" w:rsidRPr="000631D4" w:rsidRDefault="00A73FE6" w:rsidP="00A73FE6">
      <w:pPr>
        <w:pStyle w:val="a4"/>
        <w:tabs>
          <w:tab w:val="left" w:pos="0"/>
          <w:tab w:val="left" w:pos="851"/>
        </w:tabs>
        <w:spacing w:before="0" w:after="0" w:line="230" w:lineRule="exact"/>
        <w:ind w:right="20" w:firstLine="0"/>
        <w:rPr>
          <w:sz w:val="16"/>
          <w:szCs w:val="16"/>
        </w:rPr>
      </w:pPr>
      <w:r w:rsidRPr="000631D4">
        <w:rPr>
          <w:sz w:val="16"/>
          <w:szCs w:val="16"/>
        </w:rPr>
        <w:t xml:space="preserve">4.6. В случае отказа Заказчика от услуг, указанных в пункте </w:t>
      </w:r>
      <w:r w:rsidR="0006346D" w:rsidRPr="000631D4">
        <w:rPr>
          <w:sz w:val="16"/>
          <w:szCs w:val="16"/>
        </w:rPr>
        <w:t>1</w:t>
      </w:r>
      <w:r w:rsidRPr="000631D4">
        <w:rPr>
          <w:sz w:val="16"/>
          <w:szCs w:val="16"/>
        </w:rPr>
        <w:t>.1. настоящего Договора, до истечения срока обучения Исполнитель возвращает денежные средства</w:t>
      </w:r>
      <w:r w:rsidR="0006346D" w:rsidRPr="000631D4">
        <w:rPr>
          <w:sz w:val="16"/>
          <w:szCs w:val="16"/>
        </w:rPr>
        <w:t>,</w:t>
      </w:r>
      <w:r w:rsidRPr="000631D4">
        <w:rPr>
          <w:sz w:val="16"/>
          <w:szCs w:val="16"/>
        </w:rPr>
        <w:t xml:space="preserve"> выплаченные Заказчиком</w:t>
      </w:r>
      <w:r w:rsidR="0006346D" w:rsidRPr="000631D4">
        <w:rPr>
          <w:sz w:val="16"/>
          <w:szCs w:val="16"/>
        </w:rPr>
        <w:t>,</w:t>
      </w:r>
      <w:r w:rsidRPr="000631D4">
        <w:rPr>
          <w:sz w:val="16"/>
          <w:szCs w:val="16"/>
        </w:rPr>
        <w:t xml:space="preserve"> с удержанием суммы рассчитанной пропорционально затраченному Заказчиком времени на прохождения обучения</w:t>
      </w:r>
      <w:r w:rsidR="006534B7" w:rsidRPr="000631D4">
        <w:rPr>
          <w:sz w:val="16"/>
          <w:szCs w:val="16"/>
        </w:rPr>
        <w:t xml:space="preserve"> или проценту освоения учебных материалов</w:t>
      </w:r>
      <w:r w:rsidRPr="000631D4">
        <w:rPr>
          <w:sz w:val="16"/>
          <w:szCs w:val="16"/>
        </w:rPr>
        <w:t>.</w:t>
      </w:r>
    </w:p>
    <w:p w:rsidR="00A73FE6" w:rsidRPr="00B02419" w:rsidRDefault="00A73FE6" w:rsidP="00A73FE6">
      <w:pPr>
        <w:pStyle w:val="a4"/>
        <w:tabs>
          <w:tab w:val="left" w:pos="0"/>
          <w:tab w:val="left" w:pos="851"/>
        </w:tabs>
        <w:spacing w:before="0" w:after="0" w:line="230" w:lineRule="exact"/>
        <w:ind w:right="20" w:firstLine="0"/>
        <w:rPr>
          <w:sz w:val="16"/>
          <w:szCs w:val="16"/>
        </w:rPr>
      </w:pPr>
      <w:r w:rsidRPr="000631D4">
        <w:rPr>
          <w:sz w:val="16"/>
          <w:szCs w:val="16"/>
        </w:rPr>
        <w:t xml:space="preserve">4.7. В случае отказа Заказчика от услуг, указанных в пункте </w:t>
      </w:r>
      <w:r w:rsidR="0006346D" w:rsidRPr="000631D4">
        <w:rPr>
          <w:sz w:val="16"/>
          <w:szCs w:val="16"/>
        </w:rPr>
        <w:t>1</w:t>
      </w:r>
      <w:r w:rsidRPr="000631D4">
        <w:rPr>
          <w:sz w:val="16"/>
          <w:szCs w:val="16"/>
        </w:rPr>
        <w:t xml:space="preserve">.1. настоящего Договора, до </w:t>
      </w:r>
      <w:r w:rsidR="0020280A">
        <w:rPr>
          <w:sz w:val="16"/>
          <w:szCs w:val="16"/>
        </w:rPr>
        <w:t xml:space="preserve">начала </w:t>
      </w:r>
      <w:r w:rsidR="006D0877">
        <w:rPr>
          <w:sz w:val="16"/>
          <w:szCs w:val="16"/>
        </w:rPr>
        <w:t>оказания услуг</w:t>
      </w:r>
      <w:r w:rsidRPr="000631D4">
        <w:rPr>
          <w:sz w:val="16"/>
          <w:szCs w:val="16"/>
        </w:rPr>
        <w:t xml:space="preserve"> Исполнитель возвращает выплаченные Заказчиком денежные средства в полном объеме.</w:t>
      </w:r>
    </w:p>
    <w:p w:rsidR="00A73FE6" w:rsidRPr="00B02419" w:rsidRDefault="00A73FE6" w:rsidP="00516908">
      <w:pPr>
        <w:pStyle w:val="a4"/>
        <w:shd w:val="clear" w:color="auto" w:fill="auto"/>
        <w:tabs>
          <w:tab w:val="left" w:pos="0"/>
          <w:tab w:val="left" w:pos="851"/>
        </w:tabs>
        <w:spacing w:before="0" w:after="0" w:line="230" w:lineRule="exact"/>
        <w:ind w:right="20" w:firstLine="0"/>
        <w:rPr>
          <w:sz w:val="16"/>
          <w:szCs w:val="16"/>
        </w:rPr>
      </w:pPr>
    </w:p>
    <w:p w:rsidR="00BB7EE0" w:rsidRPr="00B02419" w:rsidRDefault="0024473C" w:rsidP="003F7F84">
      <w:pPr>
        <w:pStyle w:val="a4"/>
        <w:shd w:val="clear" w:color="auto" w:fill="auto"/>
        <w:tabs>
          <w:tab w:val="left" w:pos="567"/>
        </w:tabs>
        <w:spacing w:before="0" w:after="0" w:line="230" w:lineRule="exact"/>
        <w:ind w:left="3120" w:firstLine="264"/>
        <w:jc w:val="left"/>
        <w:rPr>
          <w:b/>
          <w:sz w:val="16"/>
          <w:szCs w:val="16"/>
        </w:rPr>
      </w:pPr>
      <w:r w:rsidRPr="00B02419">
        <w:rPr>
          <w:b/>
          <w:sz w:val="16"/>
          <w:szCs w:val="16"/>
        </w:rPr>
        <w:t>5. Основания изменения и расторжения Договора</w:t>
      </w:r>
    </w:p>
    <w:p w:rsidR="0024473C" w:rsidRPr="00B02419" w:rsidRDefault="0024473C" w:rsidP="00516908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Условия, на которых заключен настоящий Договор, могут быть изменены по соглашени</w:t>
      </w:r>
      <w:r w:rsidR="00444847" w:rsidRPr="00B02419">
        <w:rPr>
          <w:sz w:val="16"/>
          <w:szCs w:val="16"/>
        </w:rPr>
        <w:t>ю С</w:t>
      </w:r>
      <w:r w:rsidRPr="00B02419">
        <w:rPr>
          <w:sz w:val="16"/>
          <w:szCs w:val="16"/>
        </w:rPr>
        <w:t>торон или в соответствии с законодательством Российской Федерации.</w:t>
      </w:r>
    </w:p>
    <w:p w:rsidR="00BE4528" w:rsidRPr="00B02419" w:rsidRDefault="0024473C" w:rsidP="00516908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Настоящий Договор может быть расторгнут по соглашению Сторон</w:t>
      </w:r>
      <w:r w:rsidR="00BE4528" w:rsidRPr="00B02419">
        <w:rPr>
          <w:sz w:val="16"/>
          <w:szCs w:val="16"/>
        </w:rPr>
        <w:t>.</w:t>
      </w:r>
    </w:p>
    <w:p w:rsidR="00AB753A" w:rsidRPr="00B02419" w:rsidRDefault="00BE4528" w:rsidP="00AB753A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Настоящий Договор может быть расторгнут</w:t>
      </w:r>
      <w:r w:rsidR="007B2E6B" w:rsidRPr="00B02419">
        <w:rPr>
          <w:sz w:val="16"/>
          <w:szCs w:val="16"/>
        </w:rPr>
        <w:t xml:space="preserve"> по инициативе</w:t>
      </w:r>
      <w:r w:rsidR="0024473C" w:rsidRPr="00B02419">
        <w:rPr>
          <w:sz w:val="16"/>
          <w:szCs w:val="16"/>
        </w:rPr>
        <w:t xml:space="preserve"> </w:t>
      </w:r>
      <w:r w:rsidR="007B2E6B" w:rsidRPr="00B02419">
        <w:rPr>
          <w:sz w:val="16"/>
          <w:szCs w:val="16"/>
        </w:rPr>
        <w:t>Исполнителя</w:t>
      </w:r>
      <w:r w:rsidRPr="00B02419">
        <w:rPr>
          <w:sz w:val="16"/>
          <w:szCs w:val="16"/>
        </w:rPr>
        <w:t xml:space="preserve"> </w:t>
      </w:r>
      <w:r w:rsidR="0024473C" w:rsidRPr="00B02419">
        <w:rPr>
          <w:sz w:val="16"/>
          <w:szCs w:val="16"/>
        </w:rPr>
        <w:t>в одностороннем порядке</w:t>
      </w:r>
      <w:r w:rsidR="00AB753A" w:rsidRPr="00B02419">
        <w:rPr>
          <w:sz w:val="16"/>
          <w:szCs w:val="16"/>
        </w:rPr>
        <w:t xml:space="preserve"> в случае:</w:t>
      </w:r>
    </w:p>
    <w:p w:rsidR="00D62D54" w:rsidRPr="000631D4" w:rsidRDefault="00807179" w:rsidP="00807179">
      <w:pPr>
        <w:pStyle w:val="a4"/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30" w:lineRule="exact"/>
        <w:ind w:right="20" w:firstLine="0"/>
        <w:rPr>
          <w:sz w:val="16"/>
          <w:szCs w:val="16"/>
        </w:rPr>
      </w:pPr>
      <w:r w:rsidRPr="000631D4">
        <w:rPr>
          <w:sz w:val="16"/>
          <w:szCs w:val="16"/>
        </w:rPr>
        <w:t xml:space="preserve">-   если </w:t>
      </w:r>
      <w:proofErr w:type="gramStart"/>
      <w:r w:rsidRPr="000631D4">
        <w:rPr>
          <w:sz w:val="16"/>
          <w:szCs w:val="16"/>
        </w:rPr>
        <w:t>Заказчик  не</w:t>
      </w:r>
      <w:proofErr w:type="gramEnd"/>
      <w:r w:rsidRPr="000631D4">
        <w:rPr>
          <w:sz w:val="16"/>
          <w:szCs w:val="16"/>
        </w:rPr>
        <w:t xml:space="preserve"> приступил к обучению в течение 3 (трех) дней со дня </w:t>
      </w:r>
      <w:r w:rsidR="00D62D54" w:rsidRPr="000631D4">
        <w:rPr>
          <w:sz w:val="16"/>
          <w:szCs w:val="16"/>
        </w:rPr>
        <w:t>предоставления доступа к учебным материалам ресурса дистанционного обучения;</w:t>
      </w:r>
    </w:p>
    <w:p w:rsidR="00807179" w:rsidRPr="000631D4" w:rsidRDefault="0073054B" w:rsidP="00807179">
      <w:pPr>
        <w:pStyle w:val="a4"/>
        <w:shd w:val="clear" w:color="auto" w:fill="auto"/>
        <w:tabs>
          <w:tab w:val="left" w:pos="142"/>
          <w:tab w:val="left" w:pos="284"/>
          <w:tab w:val="left" w:pos="426"/>
        </w:tabs>
        <w:spacing w:before="0" w:after="0" w:line="230" w:lineRule="exact"/>
        <w:ind w:right="20" w:firstLine="0"/>
        <w:rPr>
          <w:sz w:val="16"/>
          <w:szCs w:val="16"/>
        </w:rPr>
      </w:pPr>
      <w:r w:rsidRPr="000631D4">
        <w:rPr>
          <w:sz w:val="16"/>
          <w:szCs w:val="16"/>
        </w:rPr>
        <w:t xml:space="preserve">- </w:t>
      </w:r>
      <w:r w:rsidR="00B53DCA" w:rsidRPr="000631D4">
        <w:rPr>
          <w:sz w:val="16"/>
          <w:szCs w:val="16"/>
        </w:rPr>
        <w:t xml:space="preserve"> </w:t>
      </w:r>
      <w:r w:rsidR="00807179" w:rsidRPr="000631D4">
        <w:rPr>
          <w:sz w:val="16"/>
          <w:szCs w:val="16"/>
        </w:rPr>
        <w:t xml:space="preserve">если </w:t>
      </w:r>
      <w:r w:rsidR="00AD54D7" w:rsidRPr="000631D4">
        <w:rPr>
          <w:sz w:val="16"/>
          <w:szCs w:val="16"/>
        </w:rPr>
        <w:t>в сроки</w:t>
      </w:r>
      <w:r w:rsidR="00807179" w:rsidRPr="000631D4">
        <w:rPr>
          <w:sz w:val="16"/>
          <w:szCs w:val="16"/>
        </w:rPr>
        <w:t>, установленн</w:t>
      </w:r>
      <w:r w:rsidR="00AD54D7" w:rsidRPr="000631D4">
        <w:rPr>
          <w:sz w:val="16"/>
          <w:szCs w:val="16"/>
        </w:rPr>
        <w:t>ые</w:t>
      </w:r>
      <w:r w:rsidR="00807179" w:rsidRPr="000631D4">
        <w:rPr>
          <w:sz w:val="16"/>
          <w:szCs w:val="16"/>
        </w:rPr>
        <w:t xml:space="preserve"> п. </w:t>
      </w:r>
      <w:r w:rsidR="00AD54D7" w:rsidRPr="000631D4">
        <w:rPr>
          <w:sz w:val="16"/>
          <w:szCs w:val="16"/>
        </w:rPr>
        <w:t>4</w:t>
      </w:r>
      <w:r w:rsidR="00807179" w:rsidRPr="000631D4">
        <w:rPr>
          <w:sz w:val="16"/>
          <w:szCs w:val="16"/>
        </w:rPr>
        <w:t>.2. Договора</w:t>
      </w:r>
      <w:r w:rsidR="001B4711" w:rsidRPr="000631D4">
        <w:rPr>
          <w:sz w:val="16"/>
          <w:szCs w:val="16"/>
        </w:rPr>
        <w:t>,</w:t>
      </w:r>
      <w:r w:rsidR="00807179" w:rsidRPr="000631D4">
        <w:rPr>
          <w:sz w:val="16"/>
          <w:szCs w:val="16"/>
        </w:rPr>
        <w:t xml:space="preserve"> денежные средства по оплате услуг </w:t>
      </w:r>
      <w:r w:rsidR="00410D27" w:rsidRPr="000631D4">
        <w:rPr>
          <w:sz w:val="16"/>
          <w:szCs w:val="16"/>
        </w:rPr>
        <w:t xml:space="preserve">не </w:t>
      </w:r>
      <w:proofErr w:type="gramStart"/>
      <w:r w:rsidR="00410D27" w:rsidRPr="000631D4">
        <w:rPr>
          <w:sz w:val="16"/>
          <w:szCs w:val="16"/>
        </w:rPr>
        <w:t>внесены  на</w:t>
      </w:r>
      <w:proofErr w:type="gramEnd"/>
      <w:r w:rsidR="00410D27" w:rsidRPr="000631D4">
        <w:rPr>
          <w:sz w:val="16"/>
          <w:szCs w:val="16"/>
        </w:rPr>
        <w:t xml:space="preserve"> расчётный счет Исполнителя</w:t>
      </w:r>
      <w:r w:rsidR="00807179" w:rsidRPr="000631D4">
        <w:rPr>
          <w:sz w:val="16"/>
          <w:szCs w:val="16"/>
        </w:rPr>
        <w:t>;</w:t>
      </w:r>
    </w:p>
    <w:p w:rsidR="00807179" w:rsidRPr="000631D4" w:rsidRDefault="006B4B95" w:rsidP="00D03A62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30" w:lineRule="exact"/>
        <w:ind w:left="0" w:right="20" w:firstLine="0"/>
        <w:rPr>
          <w:sz w:val="16"/>
          <w:szCs w:val="16"/>
        </w:rPr>
      </w:pPr>
      <w:r w:rsidRPr="000631D4">
        <w:rPr>
          <w:sz w:val="16"/>
          <w:szCs w:val="16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Заказчика</w:t>
      </w:r>
      <w:r w:rsidR="0071687E" w:rsidRPr="000631D4">
        <w:rPr>
          <w:sz w:val="16"/>
          <w:szCs w:val="16"/>
        </w:rPr>
        <w:t>, при этом с Заказчика удерживается сумма за обучение, пройденное им до даты отчисления, указанной в соответствующем приказе, из расчета оплаты стоимости одного дня обучения по соответствующей образовательной программе, что отражается в подписываемом Сторонами Акте об оказанных услугах. Остаток внесенной Заказчиком суммы в рублях возвращается по его личному письменному заявлению в течение тридцати рабочих дней путем перевода на указанный в заявлении расчетный счет.</w:t>
      </w:r>
    </w:p>
    <w:p w:rsidR="00AB753A" w:rsidRPr="00B02419" w:rsidRDefault="00AB753A" w:rsidP="001C732C">
      <w:pPr>
        <w:pStyle w:val="a4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 w:line="230" w:lineRule="exact"/>
        <w:ind w:left="0" w:right="20" w:firstLine="0"/>
        <w:rPr>
          <w:sz w:val="16"/>
          <w:szCs w:val="16"/>
        </w:rPr>
      </w:pPr>
      <w:r w:rsidRPr="000631D4">
        <w:rPr>
          <w:sz w:val="16"/>
          <w:szCs w:val="16"/>
        </w:rPr>
        <w:t>и иных случаях, предусмотренных законодательством</w:t>
      </w:r>
      <w:r w:rsidRPr="00B02419">
        <w:rPr>
          <w:sz w:val="16"/>
          <w:szCs w:val="16"/>
        </w:rPr>
        <w:t xml:space="preserve"> Российской Федерации.</w:t>
      </w:r>
    </w:p>
    <w:p w:rsidR="00030D1E" w:rsidRPr="00B02419" w:rsidRDefault="00F3073D" w:rsidP="00173811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Заказчик </w:t>
      </w:r>
      <w:r w:rsidR="00030D1E" w:rsidRPr="00B02419">
        <w:rPr>
          <w:sz w:val="16"/>
          <w:szCs w:val="16"/>
        </w:rPr>
        <w:t xml:space="preserve">вправе отказаться от исполнения настоящего Договора при условии оплаты </w:t>
      </w:r>
      <w:r w:rsidR="00271C16" w:rsidRPr="00B02419">
        <w:rPr>
          <w:sz w:val="16"/>
          <w:szCs w:val="16"/>
        </w:rPr>
        <w:t>И</w:t>
      </w:r>
      <w:r w:rsidR="00030D1E" w:rsidRPr="00B02419">
        <w:rPr>
          <w:sz w:val="16"/>
          <w:szCs w:val="16"/>
        </w:rPr>
        <w:t>сполнителю в полном объеме фактически понесенных им расходов, связанных с исполнением обязательств по данному Договору.</w:t>
      </w:r>
    </w:p>
    <w:p w:rsidR="00271C16" w:rsidRPr="00B02419" w:rsidRDefault="007B2E6B" w:rsidP="007B2E6B">
      <w:pPr>
        <w:pStyle w:val="a4"/>
        <w:numPr>
          <w:ilvl w:val="0"/>
          <w:numId w:val="6"/>
        </w:numPr>
        <w:shd w:val="clear" w:color="auto" w:fill="auto"/>
        <w:tabs>
          <w:tab w:val="left" w:pos="142"/>
          <w:tab w:val="left" w:pos="284"/>
          <w:tab w:val="left" w:pos="709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Изменения и дополнения к настоящему Договору оформляются дополнительным соглашением.</w:t>
      </w:r>
    </w:p>
    <w:p w:rsidR="0024473C" w:rsidRPr="00B02419" w:rsidRDefault="0024473C" w:rsidP="003F7F84">
      <w:pPr>
        <w:pStyle w:val="a4"/>
        <w:shd w:val="clear" w:color="auto" w:fill="auto"/>
        <w:tabs>
          <w:tab w:val="left" w:pos="567"/>
        </w:tabs>
        <w:spacing w:before="0" w:after="0" w:line="230" w:lineRule="exact"/>
        <w:ind w:left="3120" w:firstLine="264"/>
        <w:rPr>
          <w:b/>
          <w:strike/>
          <w:sz w:val="16"/>
          <w:szCs w:val="16"/>
        </w:rPr>
      </w:pPr>
      <w:r w:rsidRPr="00B02419">
        <w:rPr>
          <w:b/>
          <w:sz w:val="16"/>
          <w:szCs w:val="16"/>
        </w:rPr>
        <w:t xml:space="preserve">6. Ответственность Исполнителя и </w:t>
      </w:r>
      <w:r w:rsidR="00F3073D" w:rsidRPr="00B02419">
        <w:rPr>
          <w:b/>
          <w:sz w:val="16"/>
          <w:szCs w:val="16"/>
        </w:rPr>
        <w:t>Заказчика</w:t>
      </w:r>
    </w:p>
    <w:p w:rsidR="004A6767" w:rsidRPr="00B02419" w:rsidRDefault="0024473C" w:rsidP="007B2E6B">
      <w:pPr>
        <w:pStyle w:val="a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7B2E6B" w:rsidRPr="00B02419">
        <w:rPr>
          <w:sz w:val="16"/>
          <w:szCs w:val="16"/>
        </w:rPr>
        <w:t xml:space="preserve">настоящим </w:t>
      </w:r>
      <w:r w:rsidRPr="00B02419">
        <w:rPr>
          <w:sz w:val="16"/>
          <w:szCs w:val="16"/>
        </w:rPr>
        <w:t>Договором.</w:t>
      </w:r>
    </w:p>
    <w:p w:rsidR="0024473C" w:rsidRPr="00B02419" w:rsidRDefault="0024473C" w:rsidP="00B22562">
      <w:pPr>
        <w:pStyle w:val="a4"/>
        <w:shd w:val="clear" w:color="auto" w:fill="auto"/>
        <w:tabs>
          <w:tab w:val="left" w:pos="567"/>
        </w:tabs>
        <w:spacing w:before="0" w:after="0" w:line="230" w:lineRule="exact"/>
        <w:ind w:left="142" w:firstLine="0"/>
        <w:jc w:val="center"/>
        <w:rPr>
          <w:b/>
          <w:sz w:val="16"/>
          <w:szCs w:val="16"/>
        </w:rPr>
      </w:pPr>
      <w:r w:rsidRPr="00B02419">
        <w:rPr>
          <w:b/>
          <w:sz w:val="16"/>
          <w:szCs w:val="16"/>
        </w:rPr>
        <w:t>7. Срок действия Договора</w:t>
      </w:r>
    </w:p>
    <w:p w:rsidR="008C7758" w:rsidRPr="00B02419" w:rsidRDefault="0024473C" w:rsidP="00516908">
      <w:pPr>
        <w:pStyle w:val="a4"/>
        <w:shd w:val="clear" w:color="auto" w:fill="auto"/>
        <w:tabs>
          <w:tab w:val="left" w:pos="567"/>
        </w:tabs>
        <w:spacing w:before="0" w:after="0" w:line="230" w:lineRule="exact"/>
        <w:ind w:right="20" w:firstLine="0"/>
        <w:rPr>
          <w:sz w:val="16"/>
          <w:szCs w:val="16"/>
        </w:rPr>
      </w:pPr>
      <w:r w:rsidRPr="00B02419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4473C" w:rsidRPr="00B02419" w:rsidRDefault="0024473C" w:rsidP="00B22562">
      <w:pPr>
        <w:pStyle w:val="a4"/>
        <w:shd w:val="clear" w:color="auto" w:fill="auto"/>
        <w:tabs>
          <w:tab w:val="left" w:pos="567"/>
        </w:tabs>
        <w:spacing w:before="0" w:after="0" w:line="230" w:lineRule="exact"/>
        <w:ind w:left="1920" w:hanging="1778"/>
        <w:jc w:val="center"/>
        <w:rPr>
          <w:sz w:val="16"/>
          <w:szCs w:val="16"/>
        </w:rPr>
      </w:pPr>
      <w:r w:rsidRPr="00B02419">
        <w:rPr>
          <w:b/>
          <w:sz w:val="16"/>
          <w:szCs w:val="16"/>
        </w:rPr>
        <w:t>8. Заключительные положения</w:t>
      </w:r>
      <w:r w:rsidRPr="00B02419">
        <w:rPr>
          <w:sz w:val="16"/>
          <w:szCs w:val="16"/>
        </w:rPr>
        <w:t>.</w:t>
      </w:r>
    </w:p>
    <w:p w:rsidR="00DA60DF" w:rsidRPr="00893558" w:rsidRDefault="00EB2B1A" w:rsidP="00173811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30" w:lineRule="exact"/>
        <w:ind w:firstLine="0"/>
        <w:rPr>
          <w:sz w:val="17"/>
          <w:szCs w:val="17"/>
        </w:rPr>
      </w:pPr>
      <w:r w:rsidRPr="00893558">
        <w:rPr>
          <w:sz w:val="17"/>
          <w:szCs w:val="17"/>
        </w:rPr>
        <w:t xml:space="preserve">Договор составлен в </w:t>
      </w:r>
      <w:r w:rsidR="0042237F" w:rsidRPr="00893558">
        <w:rPr>
          <w:sz w:val="17"/>
          <w:szCs w:val="17"/>
        </w:rPr>
        <w:t>трех</w:t>
      </w:r>
      <w:r w:rsidRPr="00893558">
        <w:rPr>
          <w:sz w:val="17"/>
          <w:szCs w:val="17"/>
        </w:rPr>
        <w:t xml:space="preserve"> экземплярах, имеющих равную юридическую</w:t>
      </w:r>
      <w:r w:rsidR="00CE0630" w:rsidRPr="00893558">
        <w:rPr>
          <w:sz w:val="17"/>
          <w:szCs w:val="17"/>
        </w:rPr>
        <w:t xml:space="preserve"> силу, </w:t>
      </w:r>
      <w:r w:rsidR="0042237F" w:rsidRPr="00893558">
        <w:rPr>
          <w:sz w:val="17"/>
          <w:szCs w:val="17"/>
        </w:rPr>
        <w:t xml:space="preserve">из которых два хранятся у Исполнителя, третий - у </w:t>
      </w:r>
      <w:r w:rsidR="001735FE" w:rsidRPr="00893558">
        <w:rPr>
          <w:sz w:val="17"/>
          <w:szCs w:val="17"/>
        </w:rPr>
        <w:t>Заказчика</w:t>
      </w:r>
      <w:r w:rsidRPr="00893558">
        <w:rPr>
          <w:sz w:val="17"/>
          <w:szCs w:val="17"/>
        </w:rPr>
        <w:t xml:space="preserve">. Все изменения и дополнения оформляются Сторонами дополнительными соглашениями, являются неотъемлемой частью настоящего </w:t>
      </w:r>
      <w:r w:rsidR="008E436B" w:rsidRPr="00893558">
        <w:rPr>
          <w:sz w:val="17"/>
          <w:szCs w:val="17"/>
        </w:rPr>
        <w:t>Договора</w:t>
      </w:r>
      <w:r w:rsidRPr="00893558">
        <w:rPr>
          <w:sz w:val="17"/>
          <w:szCs w:val="17"/>
        </w:rPr>
        <w:t xml:space="preserve"> и считаются действительными, если они совершены в письменной форме и подписаны уполномоченными лицами.</w:t>
      </w:r>
    </w:p>
    <w:p w:rsidR="00893558" w:rsidRPr="00893558" w:rsidRDefault="00893558" w:rsidP="00893558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40" w:lineRule="auto"/>
        <w:ind w:firstLine="0"/>
        <w:rPr>
          <w:sz w:val="17"/>
          <w:szCs w:val="17"/>
        </w:rPr>
      </w:pPr>
      <w:r w:rsidRPr="00893558">
        <w:rPr>
          <w:sz w:val="17"/>
          <w:szCs w:val="17"/>
        </w:rPr>
        <w:t xml:space="preserve">При возникновении споров и разногласий между Сторонами, Стороны обязуются приложить все усилия для их разрешения путем переговоров. </w:t>
      </w:r>
    </w:p>
    <w:p w:rsidR="00893558" w:rsidRPr="00893558" w:rsidRDefault="00893558" w:rsidP="0089355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sz w:val="17"/>
          <w:szCs w:val="17"/>
        </w:rPr>
      </w:pPr>
      <w:r w:rsidRPr="00893558">
        <w:rPr>
          <w:sz w:val="17"/>
          <w:szCs w:val="17"/>
        </w:rPr>
        <w:t>Заказчик дает свое согласие на сбор, систематизацию, накопление, хранение, уточнение,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личность, номер телефона, иные данные, связанные с заключением и исполнением настоящего Договора, без ограничения срока действия (в соответствии с Федеральным законом от 27.07.2006 № 152-ФЗ «О персональных данных»).</w:t>
      </w:r>
    </w:p>
    <w:p w:rsidR="003E2C6F" w:rsidRPr="00B02419" w:rsidRDefault="003E2C6F" w:rsidP="00173811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30" w:lineRule="exact"/>
        <w:ind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Вопросы размещения, проживания на период обучения решаются </w:t>
      </w:r>
      <w:r w:rsidR="001735FE" w:rsidRPr="00B02419">
        <w:rPr>
          <w:sz w:val="16"/>
          <w:szCs w:val="16"/>
        </w:rPr>
        <w:t xml:space="preserve">Заказчиком </w:t>
      </w:r>
      <w:r w:rsidRPr="00B02419">
        <w:rPr>
          <w:sz w:val="16"/>
          <w:szCs w:val="16"/>
        </w:rPr>
        <w:t>самостоятельно.</w:t>
      </w:r>
    </w:p>
    <w:p w:rsidR="000B441D" w:rsidRPr="00B02419" w:rsidRDefault="000B441D" w:rsidP="00173811">
      <w:pPr>
        <w:pStyle w:val="a4"/>
        <w:numPr>
          <w:ilvl w:val="0"/>
          <w:numId w:val="8"/>
        </w:numPr>
        <w:shd w:val="clear" w:color="auto" w:fill="auto"/>
        <w:tabs>
          <w:tab w:val="left" w:pos="284"/>
          <w:tab w:val="left" w:pos="709"/>
        </w:tabs>
        <w:spacing w:before="0" w:after="0" w:line="230" w:lineRule="exact"/>
        <w:ind w:firstLine="0"/>
        <w:rPr>
          <w:sz w:val="16"/>
          <w:szCs w:val="16"/>
        </w:rPr>
      </w:pPr>
      <w:r w:rsidRPr="00B02419">
        <w:rPr>
          <w:sz w:val="16"/>
          <w:szCs w:val="16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1735FE" w:rsidRPr="00B02419">
        <w:rPr>
          <w:sz w:val="16"/>
          <w:szCs w:val="16"/>
        </w:rPr>
        <w:t xml:space="preserve">Заказчика </w:t>
      </w:r>
      <w:r w:rsidRPr="00B02419">
        <w:rPr>
          <w:sz w:val="16"/>
          <w:szCs w:val="16"/>
        </w:rPr>
        <w:t xml:space="preserve">в образовательную организацию до даты издания приказа об окончании обучения или отчисления </w:t>
      </w:r>
      <w:r w:rsidR="001735FE" w:rsidRPr="00B02419">
        <w:rPr>
          <w:sz w:val="16"/>
          <w:szCs w:val="16"/>
        </w:rPr>
        <w:t xml:space="preserve">Заказчика </w:t>
      </w:r>
      <w:r w:rsidR="007B2E6B" w:rsidRPr="00B02419">
        <w:rPr>
          <w:sz w:val="16"/>
          <w:szCs w:val="16"/>
        </w:rPr>
        <w:t>из образовательной организации</w:t>
      </w:r>
      <w:r w:rsidRPr="00B02419">
        <w:rPr>
          <w:sz w:val="16"/>
          <w:szCs w:val="16"/>
        </w:rPr>
        <w:t xml:space="preserve">. </w:t>
      </w:r>
    </w:p>
    <w:p w:rsidR="005C427F" w:rsidRPr="00B02419" w:rsidRDefault="007B2E6B" w:rsidP="00516908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30" w:lineRule="exact"/>
        <w:ind w:firstLine="0"/>
        <w:rPr>
          <w:sz w:val="16"/>
          <w:szCs w:val="16"/>
        </w:rPr>
      </w:pPr>
      <w:r w:rsidRPr="00B02419">
        <w:rPr>
          <w:sz w:val="16"/>
          <w:szCs w:val="16"/>
        </w:rPr>
        <w:lastRenderedPageBreak/>
        <w:t xml:space="preserve"> </w:t>
      </w:r>
      <w:r w:rsidR="005C427F" w:rsidRPr="00B02419">
        <w:rPr>
          <w:sz w:val="16"/>
          <w:szCs w:val="16"/>
        </w:rPr>
        <w:t>Стороны признают равную юридическую силу как собственноручной подписи, так и факсими</w:t>
      </w:r>
      <w:r w:rsidR="00217980" w:rsidRPr="00B02419">
        <w:rPr>
          <w:sz w:val="16"/>
          <w:szCs w:val="16"/>
        </w:rPr>
        <w:t>ле</w:t>
      </w:r>
      <w:r w:rsidR="005C427F" w:rsidRPr="00B02419">
        <w:rPr>
          <w:sz w:val="16"/>
          <w:szCs w:val="16"/>
        </w:rPr>
        <w:t xml:space="preserve"> подписи (воспроизведенное механическим способом с использованием клише)</w:t>
      </w:r>
      <w:r w:rsidR="00217980" w:rsidRPr="00B02419">
        <w:rPr>
          <w:sz w:val="16"/>
          <w:szCs w:val="16"/>
        </w:rPr>
        <w:t xml:space="preserve"> при подписании данного Договора, а также на иных документах, </w:t>
      </w:r>
      <w:r w:rsidRPr="00B02419">
        <w:rPr>
          <w:sz w:val="16"/>
          <w:szCs w:val="16"/>
        </w:rPr>
        <w:t xml:space="preserve">имеющих значение для заключения и исполнения настоящего </w:t>
      </w:r>
      <w:r w:rsidR="008E436B" w:rsidRPr="00B02419">
        <w:rPr>
          <w:sz w:val="16"/>
          <w:szCs w:val="16"/>
        </w:rPr>
        <w:t>Договора</w:t>
      </w:r>
      <w:r w:rsidR="00217980" w:rsidRPr="00B02419">
        <w:rPr>
          <w:sz w:val="16"/>
          <w:szCs w:val="16"/>
        </w:rPr>
        <w:t>.</w:t>
      </w:r>
    </w:p>
    <w:p w:rsidR="00FF4B52" w:rsidRPr="00B02419" w:rsidRDefault="00FF4B52" w:rsidP="00FF4B52">
      <w:pPr>
        <w:pStyle w:val="a4"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30" w:lineRule="exact"/>
        <w:ind w:firstLine="0"/>
        <w:rPr>
          <w:sz w:val="16"/>
          <w:szCs w:val="16"/>
        </w:rPr>
      </w:pPr>
      <w:r w:rsidRPr="00B02419">
        <w:rPr>
          <w:sz w:val="16"/>
          <w:szCs w:val="16"/>
        </w:rPr>
        <w:t>Стороны устанавливают, что факсимильные копии настоящего Договора, равно как и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</w:t>
      </w:r>
      <w:r w:rsidR="00611FA3" w:rsidRPr="00B02419">
        <w:rPr>
          <w:sz w:val="16"/>
          <w:szCs w:val="16"/>
        </w:rPr>
        <w:t xml:space="preserve"> Сторонами</w:t>
      </w:r>
      <w:r w:rsidRPr="00B02419">
        <w:rPr>
          <w:sz w:val="16"/>
          <w:szCs w:val="16"/>
        </w:rPr>
        <w:t xml:space="preserve"> оригиналами Договора.</w:t>
      </w:r>
    </w:p>
    <w:p w:rsidR="004A1000" w:rsidRPr="008239CA" w:rsidRDefault="0024473C" w:rsidP="007B2E6B">
      <w:pPr>
        <w:pStyle w:val="a4"/>
        <w:shd w:val="clear" w:color="auto" w:fill="auto"/>
        <w:tabs>
          <w:tab w:val="left" w:pos="7114"/>
        </w:tabs>
        <w:spacing w:before="0" w:after="0" w:line="269" w:lineRule="exact"/>
        <w:ind w:left="1920" w:right="2180" w:firstLine="2000"/>
        <w:rPr>
          <w:b/>
          <w:sz w:val="17"/>
          <w:szCs w:val="17"/>
        </w:rPr>
      </w:pPr>
      <w:r w:rsidRPr="008239CA">
        <w:rPr>
          <w:b/>
          <w:sz w:val="17"/>
          <w:szCs w:val="17"/>
        </w:rPr>
        <w:t xml:space="preserve">9. Адреса и реквизиты сторон </w:t>
      </w:r>
      <w:r w:rsidR="004A1000" w:rsidRPr="008239CA">
        <w:rPr>
          <w:b/>
          <w:sz w:val="17"/>
          <w:szCs w:val="17"/>
        </w:rPr>
        <w:t xml:space="preserve">  </w:t>
      </w:r>
      <w:r w:rsidR="00A33881" w:rsidRPr="008239CA">
        <w:rPr>
          <w:b/>
          <w:sz w:val="17"/>
          <w:szCs w:val="17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068"/>
        <w:gridCol w:w="5919"/>
      </w:tblGrid>
      <w:tr w:rsidR="0068508C" w:rsidRPr="008239CA" w:rsidTr="00867049">
        <w:tc>
          <w:tcPr>
            <w:tcW w:w="5070" w:type="dxa"/>
            <w:shd w:val="clear" w:color="auto" w:fill="auto"/>
          </w:tcPr>
          <w:p w:rsidR="0068508C" w:rsidRPr="008239CA" w:rsidRDefault="0068508C" w:rsidP="00B304F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239CA">
              <w:rPr>
                <w:rFonts w:ascii="Times New Roman" w:hAnsi="Times New Roman" w:cs="Times New Roman"/>
                <w:b/>
                <w:sz w:val="17"/>
                <w:szCs w:val="17"/>
              </w:rPr>
              <w:t>Исполнитель:</w:t>
            </w:r>
          </w:p>
        </w:tc>
        <w:tc>
          <w:tcPr>
            <w:tcW w:w="5917" w:type="dxa"/>
            <w:shd w:val="clear" w:color="auto" w:fill="auto"/>
          </w:tcPr>
          <w:p w:rsidR="0068508C" w:rsidRPr="008239CA" w:rsidRDefault="001735FE" w:rsidP="00714C8A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239CA">
              <w:rPr>
                <w:rFonts w:ascii="Times New Roman" w:hAnsi="Times New Roman" w:cs="Times New Roman"/>
                <w:b/>
                <w:sz w:val="17"/>
                <w:szCs w:val="17"/>
              </w:rPr>
              <w:t>Заказчик</w:t>
            </w:r>
            <w:r w:rsidR="0068508C" w:rsidRPr="008239CA">
              <w:rPr>
                <w:rFonts w:ascii="Times New Roman" w:hAnsi="Times New Roman" w:cs="Times New Roman"/>
                <w:b/>
                <w:strike/>
                <w:sz w:val="17"/>
                <w:szCs w:val="17"/>
              </w:rPr>
              <w:t>:</w:t>
            </w:r>
          </w:p>
        </w:tc>
      </w:tr>
      <w:tr w:rsidR="003B2D26" w:rsidRPr="008239CA" w:rsidTr="00867049">
        <w:tc>
          <w:tcPr>
            <w:tcW w:w="5070" w:type="dxa"/>
            <w:shd w:val="clear" w:color="auto" w:fill="auto"/>
          </w:tcPr>
          <w:p w:rsidR="003B2D26" w:rsidRPr="008239CA" w:rsidRDefault="00F63A0A" w:rsidP="003B2D26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239CA">
              <w:rPr>
                <w:rFonts w:ascii="Times New Roman" w:hAnsi="Times New Roman" w:cs="Times New Roman"/>
                <w:b/>
                <w:sz w:val="17"/>
                <w:szCs w:val="17"/>
              </w:rPr>
              <w:t>ФГБОУ В</w:t>
            </w:r>
            <w:r w:rsidR="003B2AC6" w:rsidRPr="008239CA">
              <w:rPr>
                <w:rFonts w:ascii="Times New Roman" w:hAnsi="Times New Roman" w:cs="Times New Roman"/>
                <w:b/>
                <w:sz w:val="17"/>
                <w:szCs w:val="17"/>
              </w:rPr>
              <w:t>О «ПИМУ»</w:t>
            </w:r>
            <w:r w:rsidR="003B2D26" w:rsidRPr="008239C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Минздрава России</w:t>
            </w:r>
          </w:p>
          <w:p w:rsidR="001735FE" w:rsidRPr="008239CA" w:rsidRDefault="001735FE" w:rsidP="003B2D2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239CA">
              <w:rPr>
                <w:rFonts w:ascii="Times New Roman" w:hAnsi="Times New Roman" w:cs="Times New Roman"/>
                <w:sz w:val="17"/>
                <w:szCs w:val="17"/>
              </w:rPr>
              <w:t>Юридический адрес: 603005, г. Нижний Новгород, пл. Минина и Пожарского, д. 10/1</w:t>
            </w:r>
          </w:p>
          <w:p w:rsidR="001735FE" w:rsidRPr="008239CA" w:rsidRDefault="001735FE" w:rsidP="001735F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239CA">
              <w:rPr>
                <w:rFonts w:ascii="Times New Roman" w:hAnsi="Times New Roman" w:cs="Times New Roman"/>
                <w:sz w:val="17"/>
                <w:szCs w:val="17"/>
              </w:rPr>
              <w:t xml:space="preserve">Почтовый адрес: 603950, БОКС-470, г. Нижний Новгород, </w:t>
            </w:r>
            <w:r w:rsidR="00807C8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g</w:t>
            </w:r>
            <w:r w:rsidRPr="008239CA">
              <w:rPr>
                <w:rFonts w:ascii="Times New Roman" w:hAnsi="Times New Roman" w:cs="Times New Roman"/>
                <w:sz w:val="17"/>
                <w:szCs w:val="17"/>
              </w:rPr>
              <w:t xml:space="preserve">л. Минина и Пожарского, д. 10/1, </w:t>
            </w:r>
          </w:p>
          <w:p w:rsidR="003B2D26" w:rsidRPr="008239CA" w:rsidRDefault="00AB750F" w:rsidP="003B2D2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тел./факс (831) 422-13-22</w:t>
            </w:r>
          </w:p>
          <w:p w:rsidR="003B2D26" w:rsidRPr="00AA5FA7" w:rsidRDefault="003B2D26" w:rsidP="003B2D26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239CA">
              <w:rPr>
                <w:rFonts w:ascii="Times New Roman" w:hAnsi="Times New Roman" w:cs="Times New Roman"/>
                <w:sz w:val="17"/>
                <w:szCs w:val="17"/>
                <w:lang w:val="en-ZA"/>
              </w:rPr>
              <w:t>E</w:t>
            </w:r>
            <w:r w:rsidRPr="00AA5F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  <w:r w:rsidRPr="008239CA">
              <w:rPr>
                <w:rFonts w:ascii="Times New Roman" w:hAnsi="Times New Roman" w:cs="Times New Roman"/>
                <w:sz w:val="17"/>
                <w:szCs w:val="17"/>
                <w:lang w:val="en-ZA"/>
              </w:rPr>
              <w:t>mail</w:t>
            </w:r>
            <w:r w:rsidRPr="00AA5F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: </w:t>
            </w:r>
            <w:r w:rsidR="00AB750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fdpo</w:t>
            </w:r>
            <w:r w:rsidR="00596067" w:rsidRPr="00807C8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@</w:t>
            </w:r>
            <w:r w:rsidR="00807C8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pi</w:t>
            </w:r>
            <w:r w:rsidR="00807C8F" w:rsidRPr="00807C8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mu</w:t>
            </w:r>
            <w:r w:rsidR="00807C8F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nn.ru</w:t>
            </w:r>
          </w:p>
          <w:p w:rsidR="00C54C7C" w:rsidRPr="00AA5FA7" w:rsidRDefault="00C54C7C" w:rsidP="00C54C7C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239CA">
              <w:rPr>
                <w:rFonts w:ascii="Times New Roman" w:hAnsi="Times New Roman" w:cs="Times New Roman"/>
                <w:sz w:val="17"/>
                <w:szCs w:val="17"/>
              </w:rPr>
              <w:t>ИНН</w:t>
            </w:r>
            <w:r w:rsidRPr="00AA5F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5260037940 </w:t>
            </w:r>
            <w:r w:rsidRPr="008239CA">
              <w:rPr>
                <w:rFonts w:ascii="Times New Roman" w:hAnsi="Times New Roman" w:cs="Times New Roman"/>
                <w:sz w:val="17"/>
                <w:szCs w:val="17"/>
              </w:rPr>
              <w:t>КПП</w:t>
            </w:r>
            <w:r w:rsidRPr="00AA5F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526001001 </w:t>
            </w:r>
            <w:r w:rsidRPr="008239CA">
              <w:rPr>
                <w:rFonts w:ascii="Times New Roman" w:hAnsi="Times New Roman" w:cs="Times New Roman"/>
                <w:sz w:val="17"/>
                <w:szCs w:val="17"/>
              </w:rPr>
              <w:t>ОГРН</w:t>
            </w:r>
            <w:r w:rsidRPr="00AA5F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1025203045482</w:t>
            </w:r>
          </w:p>
          <w:p w:rsidR="003B2D26" w:rsidRPr="008239CA" w:rsidRDefault="003B2D26" w:rsidP="00C54C7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239CA">
              <w:rPr>
                <w:rFonts w:ascii="Times New Roman" w:hAnsi="Times New Roman" w:cs="Times New Roman"/>
                <w:sz w:val="17"/>
                <w:szCs w:val="17"/>
              </w:rPr>
              <w:t>УФК по Нижегородской област</w:t>
            </w:r>
            <w:r w:rsidR="0065380B" w:rsidRPr="008239CA">
              <w:rPr>
                <w:rFonts w:ascii="Times New Roman" w:hAnsi="Times New Roman" w:cs="Times New Roman"/>
                <w:sz w:val="17"/>
                <w:szCs w:val="17"/>
              </w:rPr>
              <w:t>и (л/с 20326Х43770)</w:t>
            </w:r>
          </w:p>
          <w:p w:rsidR="003B2D26" w:rsidRPr="008239CA" w:rsidRDefault="003B2D26" w:rsidP="003B2D2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239CA">
              <w:rPr>
                <w:rFonts w:ascii="Times New Roman" w:hAnsi="Times New Roman" w:cs="Times New Roman"/>
                <w:sz w:val="17"/>
                <w:szCs w:val="17"/>
              </w:rPr>
              <w:t>р/с 40501810522022000002</w:t>
            </w:r>
          </w:p>
          <w:p w:rsidR="003B2D26" w:rsidRPr="008239CA" w:rsidRDefault="0065380B" w:rsidP="003B2D2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239CA">
              <w:rPr>
                <w:rFonts w:ascii="Times New Roman" w:hAnsi="Times New Roman" w:cs="Times New Roman"/>
                <w:sz w:val="17"/>
                <w:szCs w:val="17"/>
              </w:rPr>
              <w:t>Волго-</w:t>
            </w:r>
            <w:proofErr w:type="gramStart"/>
            <w:r w:rsidRPr="008239CA">
              <w:rPr>
                <w:rFonts w:ascii="Times New Roman" w:hAnsi="Times New Roman" w:cs="Times New Roman"/>
                <w:sz w:val="17"/>
                <w:szCs w:val="17"/>
              </w:rPr>
              <w:t>Вятское  ГУ</w:t>
            </w:r>
            <w:proofErr w:type="gramEnd"/>
            <w:r w:rsidRPr="008239CA">
              <w:rPr>
                <w:rFonts w:ascii="Times New Roman" w:hAnsi="Times New Roman" w:cs="Times New Roman"/>
                <w:sz w:val="17"/>
                <w:szCs w:val="17"/>
              </w:rPr>
              <w:t xml:space="preserve"> Банка России</w:t>
            </w:r>
            <w:r w:rsidR="00B53DCA" w:rsidRPr="00823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B2D26" w:rsidRPr="008239CA">
              <w:rPr>
                <w:rFonts w:ascii="Times New Roman" w:hAnsi="Times New Roman" w:cs="Times New Roman"/>
                <w:sz w:val="17"/>
                <w:szCs w:val="17"/>
              </w:rPr>
              <w:t xml:space="preserve">БИК 042202001 </w:t>
            </w:r>
          </w:p>
          <w:p w:rsidR="007D1728" w:rsidRDefault="0065380B" w:rsidP="007D172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239CA">
              <w:rPr>
                <w:rFonts w:ascii="Times New Roman" w:hAnsi="Times New Roman" w:cs="Times New Roman"/>
                <w:sz w:val="17"/>
                <w:szCs w:val="17"/>
              </w:rPr>
              <w:t>ОКТМО 22701000</w:t>
            </w:r>
            <w:r w:rsidR="00C54C7C" w:rsidRPr="008239CA">
              <w:rPr>
                <w:rFonts w:ascii="Times New Roman" w:hAnsi="Times New Roman" w:cs="Times New Roman"/>
                <w:sz w:val="17"/>
                <w:szCs w:val="17"/>
              </w:rPr>
              <w:t xml:space="preserve"> КБК00000000000000000130</w:t>
            </w:r>
          </w:p>
          <w:p w:rsidR="00D53512" w:rsidRDefault="007D1728" w:rsidP="007D172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7D1728">
              <w:rPr>
                <w:rFonts w:ascii="Times New Roman" w:hAnsi="Times New Roman" w:cs="Times New Roman"/>
                <w:sz w:val="17"/>
                <w:szCs w:val="17"/>
              </w:rPr>
              <w:t>Первый проректор</w:t>
            </w:r>
          </w:p>
          <w:p w:rsidR="007D1728" w:rsidRPr="007D1728" w:rsidRDefault="007D1728" w:rsidP="007D172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B2D26" w:rsidRPr="008239CA" w:rsidRDefault="00813EA2" w:rsidP="000B441D">
            <w:pPr>
              <w:pStyle w:val="a4"/>
              <w:shd w:val="clear" w:color="auto" w:fill="auto"/>
              <w:tabs>
                <w:tab w:val="left" w:pos="3489"/>
              </w:tabs>
              <w:spacing w:before="0" w:after="0" w:line="240" w:lineRule="auto"/>
              <w:ind w:firstLine="0"/>
              <w:jc w:val="left"/>
              <w:rPr>
                <w:sz w:val="17"/>
                <w:szCs w:val="17"/>
              </w:rPr>
            </w:pPr>
            <w:r w:rsidRPr="008239CA">
              <w:rPr>
                <w:sz w:val="17"/>
                <w:szCs w:val="17"/>
              </w:rPr>
              <w:t>_____________________________</w:t>
            </w:r>
            <w:r w:rsidR="00D53512" w:rsidRPr="008239CA">
              <w:rPr>
                <w:sz w:val="17"/>
                <w:szCs w:val="17"/>
              </w:rPr>
              <w:t>/</w:t>
            </w:r>
            <w:r w:rsidRPr="008239CA">
              <w:rPr>
                <w:sz w:val="17"/>
                <w:szCs w:val="17"/>
              </w:rPr>
              <w:t xml:space="preserve"> </w:t>
            </w:r>
            <w:proofErr w:type="spellStart"/>
            <w:r w:rsidR="00540412">
              <w:rPr>
                <w:sz w:val="17"/>
                <w:szCs w:val="17"/>
              </w:rPr>
              <w:t>И.А.Клеменова</w:t>
            </w:r>
            <w:proofErr w:type="spellEnd"/>
            <w:r w:rsidR="00D53512" w:rsidRPr="008239CA">
              <w:rPr>
                <w:sz w:val="17"/>
                <w:szCs w:val="17"/>
              </w:rPr>
              <w:t>/</w:t>
            </w:r>
          </w:p>
          <w:p w:rsidR="003B2D26" w:rsidRPr="008239CA" w:rsidRDefault="003B2D26" w:rsidP="00E8651E">
            <w:pPr>
              <w:pStyle w:val="a4"/>
              <w:shd w:val="clear" w:color="auto" w:fill="auto"/>
              <w:spacing w:before="0" w:after="0" w:line="180" w:lineRule="exact"/>
              <w:ind w:left="100" w:firstLine="0"/>
              <w:rPr>
                <w:b/>
                <w:sz w:val="17"/>
                <w:szCs w:val="17"/>
              </w:rPr>
            </w:pPr>
            <w:proofErr w:type="spellStart"/>
            <w:r w:rsidRPr="008239CA">
              <w:rPr>
                <w:sz w:val="17"/>
                <w:szCs w:val="17"/>
              </w:rPr>
              <w:t>м.п</w:t>
            </w:r>
            <w:proofErr w:type="spellEnd"/>
            <w:r w:rsidRPr="008239CA">
              <w:rPr>
                <w:sz w:val="17"/>
                <w:szCs w:val="17"/>
              </w:rPr>
              <w:t>.</w:t>
            </w:r>
          </w:p>
        </w:tc>
        <w:tc>
          <w:tcPr>
            <w:tcW w:w="5917" w:type="dxa"/>
            <w:shd w:val="clear" w:color="auto" w:fill="auto"/>
          </w:tcPr>
          <w:tbl>
            <w:tblPr>
              <w:tblW w:w="570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3"/>
            </w:tblGrid>
            <w:tr w:rsidR="00A33D72" w:rsidRPr="008239CA" w:rsidTr="00DE0769">
              <w:tc>
                <w:tcPr>
                  <w:tcW w:w="5703" w:type="dxa"/>
                  <w:shd w:val="clear" w:color="auto" w:fill="auto"/>
                </w:tcPr>
                <w:p w:rsidR="00A33D72" w:rsidRPr="008239CA" w:rsidRDefault="00DE7717" w:rsidP="00DE0769">
                  <w:pPr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8239CA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Ф.И.О.</w:t>
                  </w:r>
                </w:p>
                <w:p w:rsidR="00DE0769" w:rsidRPr="008239CA" w:rsidRDefault="00DE0769" w:rsidP="00DE0769">
                  <w:pPr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</w:tr>
            <w:tr w:rsidR="00A33D72" w:rsidRPr="008239CA" w:rsidTr="00DE0769">
              <w:tc>
                <w:tcPr>
                  <w:tcW w:w="5703" w:type="dxa"/>
                  <w:shd w:val="clear" w:color="auto" w:fill="auto"/>
                </w:tcPr>
                <w:p w:rsidR="00A33D72" w:rsidRPr="008239CA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</w:tr>
            <w:tr w:rsidR="00A33D72" w:rsidRPr="008239CA" w:rsidTr="00DE0769">
              <w:tc>
                <w:tcPr>
                  <w:tcW w:w="5703" w:type="dxa"/>
                  <w:shd w:val="clear" w:color="auto" w:fill="auto"/>
                  <w:vAlign w:val="bottom"/>
                </w:tcPr>
                <w:p w:rsidR="00A33D72" w:rsidRPr="008239CA" w:rsidRDefault="005F0F03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8239CA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П</w:t>
                  </w:r>
                  <w:r w:rsidR="00DE7717" w:rsidRPr="008239CA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аспорт</w:t>
                  </w:r>
                  <w:r w:rsidRPr="008239CA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ные данные:</w:t>
                  </w:r>
                </w:p>
              </w:tc>
            </w:tr>
            <w:tr w:rsidR="00A33D72" w:rsidRPr="008239CA" w:rsidTr="00DE0769">
              <w:tc>
                <w:tcPr>
                  <w:tcW w:w="5703" w:type="dxa"/>
                  <w:shd w:val="clear" w:color="auto" w:fill="auto"/>
                </w:tcPr>
                <w:p w:rsidR="00A33D72" w:rsidRPr="008239CA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</w:tr>
            <w:tr w:rsidR="00A33D72" w:rsidRPr="008239CA" w:rsidTr="00DE0769">
              <w:tc>
                <w:tcPr>
                  <w:tcW w:w="5703" w:type="dxa"/>
                  <w:shd w:val="clear" w:color="auto" w:fill="auto"/>
                </w:tcPr>
                <w:p w:rsidR="00A33D72" w:rsidRPr="008239CA" w:rsidRDefault="005F0F03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8239CA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А</w:t>
                  </w:r>
                  <w:r w:rsidR="00DE7717" w:rsidRPr="008239CA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дрес</w:t>
                  </w:r>
                  <w:r w:rsidRPr="008239CA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регистрации:</w:t>
                  </w:r>
                </w:p>
              </w:tc>
            </w:tr>
            <w:tr w:rsidR="00A33D72" w:rsidRPr="008239CA" w:rsidTr="00DE0769">
              <w:tc>
                <w:tcPr>
                  <w:tcW w:w="5703" w:type="dxa"/>
                  <w:shd w:val="clear" w:color="auto" w:fill="auto"/>
                </w:tcPr>
                <w:p w:rsidR="00A33D72" w:rsidRPr="008239CA" w:rsidRDefault="00A33D72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</w:tr>
            <w:tr w:rsidR="00A33D72" w:rsidRPr="008239CA" w:rsidTr="00DE0769">
              <w:tc>
                <w:tcPr>
                  <w:tcW w:w="5703" w:type="dxa"/>
                  <w:shd w:val="clear" w:color="auto" w:fill="auto"/>
                </w:tcPr>
                <w:p w:rsidR="00A33D72" w:rsidRPr="008239CA" w:rsidRDefault="00DE7717" w:rsidP="00DE0769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8239CA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№ тел.</w:t>
                  </w:r>
                </w:p>
              </w:tc>
            </w:tr>
            <w:tr w:rsidR="00DE0769" w:rsidRPr="008239CA" w:rsidTr="00DE0769">
              <w:tc>
                <w:tcPr>
                  <w:tcW w:w="5703" w:type="dxa"/>
                  <w:shd w:val="clear" w:color="auto" w:fill="auto"/>
                </w:tcPr>
                <w:p w:rsidR="00DE0769" w:rsidRPr="008239CA" w:rsidRDefault="00DE0769" w:rsidP="0093563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DE0769" w:rsidRPr="008239CA" w:rsidRDefault="00DE0769" w:rsidP="00E328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873E06" w:rsidRPr="008239CA" w:rsidRDefault="00873E06" w:rsidP="00E328D0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239CA">
              <w:rPr>
                <w:rFonts w:ascii="Times New Roman" w:hAnsi="Times New Roman" w:cs="Times New Roman"/>
                <w:b/>
                <w:sz w:val="17"/>
                <w:szCs w:val="17"/>
              </w:rPr>
              <w:t>________________________</w:t>
            </w:r>
            <w:r w:rsidR="005F0F03" w:rsidRPr="008239CA">
              <w:rPr>
                <w:rFonts w:ascii="Times New Roman" w:hAnsi="Times New Roman" w:cs="Times New Roman"/>
                <w:b/>
                <w:sz w:val="17"/>
                <w:szCs w:val="17"/>
              </w:rPr>
              <w:t>_/___</w:t>
            </w:r>
            <w:r w:rsidRPr="008239CA">
              <w:rPr>
                <w:rFonts w:ascii="Times New Roman" w:hAnsi="Times New Roman" w:cs="Times New Roman"/>
                <w:b/>
                <w:sz w:val="17"/>
                <w:szCs w:val="17"/>
              </w:rPr>
              <w:t>_______________________</w:t>
            </w:r>
            <w:r w:rsidR="00DE0769" w:rsidRPr="008239CA">
              <w:rPr>
                <w:rFonts w:ascii="Times New Roman" w:hAnsi="Times New Roman" w:cs="Times New Roman"/>
                <w:b/>
                <w:sz w:val="17"/>
                <w:szCs w:val="17"/>
              </w:rPr>
              <w:t>____</w:t>
            </w:r>
            <w:r w:rsidRPr="008239CA">
              <w:rPr>
                <w:rFonts w:ascii="Times New Roman" w:hAnsi="Times New Roman" w:cs="Times New Roman"/>
                <w:b/>
                <w:sz w:val="17"/>
                <w:szCs w:val="17"/>
              </w:rPr>
              <w:t>/</w:t>
            </w:r>
          </w:p>
        </w:tc>
      </w:tr>
    </w:tbl>
    <w:p w:rsidR="00BF1868" w:rsidRPr="008239CA" w:rsidRDefault="00BF1868" w:rsidP="00E30DE7">
      <w:pPr>
        <w:rPr>
          <w:rFonts w:ascii="Times New Roman" w:hAnsi="Times New Roman" w:cs="Times New Roman"/>
          <w:b/>
          <w:sz w:val="17"/>
          <w:szCs w:val="17"/>
        </w:rPr>
      </w:pPr>
    </w:p>
    <w:p w:rsidR="00714C8A" w:rsidRPr="008239CA" w:rsidRDefault="00714C8A" w:rsidP="00E30DE7">
      <w:pPr>
        <w:rPr>
          <w:rFonts w:ascii="Times New Roman" w:hAnsi="Times New Roman" w:cs="Times New Roman"/>
          <w:b/>
          <w:sz w:val="17"/>
          <w:szCs w:val="17"/>
        </w:rPr>
      </w:pPr>
    </w:p>
    <w:p w:rsidR="00714C8A" w:rsidRPr="008239CA" w:rsidRDefault="00714C8A" w:rsidP="00E30DE7">
      <w:pPr>
        <w:rPr>
          <w:rFonts w:ascii="Times New Roman" w:hAnsi="Times New Roman" w:cs="Times New Roman"/>
          <w:b/>
          <w:sz w:val="17"/>
          <w:szCs w:val="17"/>
        </w:rPr>
      </w:pPr>
    </w:p>
    <w:p w:rsidR="00714C8A" w:rsidRPr="008239CA" w:rsidRDefault="00714C8A" w:rsidP="00714C8A">
      <w:pPr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59575D" w:rsidRDefault="0059575D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D1728" w:rsidRDefault="007D1728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Акт об оказанных услугах</w:t>
      </w:r>
    </w:p>
    <w:p w:rsidR="0068188E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 201_ года</w:t>
      </w:r>
    </w:p>
    <w:p w:rsidR="0068188E" w:rsidRDefault="0068188E" w:rsidP="0068188E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68188E">
      <w:pPr>
        <w:tabs>
          <w:tab w:val="left" w:pos="426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Согласно Договора об образовании на обучение по дополнительным профессиональным программам от ___. ___. 201__г. № _____ 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 Заказчику ___________________________________________________________________________________________________________</w:t>
      </w:r>
    </w:p>
    <w:p w:rsidR="0068188E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Услуги, указанные в договоре, в полном объеме на сумму _____________________________________ рублей ________ копеек (_______________________________________________________ рублей _______________________ копеек).</w:t>
      </w:r>
    </w:p>
    <w:p w:rsidR="0068188E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188E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Заказчик:</w:t>
      </w:r>
    </w:p>
    <w:p w:rsidR="0068188E" w:rsidRDefault="0068188E" w:rsidP="0068188E">
      <w:pPr>
        <w:tabs>
          <w:tab w:val="left" w:pos="42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___________________/_</w:t>
      </w:r>
      <w:proofErr w:type="spellStart"/>
      <w:r w:rsidR="00540412">
        <w:rPr>
          <w:rFonts w:ascii="Times New Roman" w:hAnsi="Times New Roman" w:cs="Times New Roman"/>
          <w:sz w:val="20"/>
          <w:szCs w:val="20"/>
        </w:rPr>
        <w:t>И.А.Клеменова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___________________/________________/</w:t>
      </w:r>
    </w:p>
    <w:p w:rsidR="0068188E" w:rsidRDefault="0068188E" w:rsidP="0068188E">
      <w:pPr>
        <w:tabs>
          <w:tab w:val="left" w:pos="639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>М.П.</w:t>
      </w:r>
    </w:p>
    <w:p w:rsidR="0068188E" w:rsidRDefault="0068188E" w:rsidP="0068188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88E" w:rsidRDefault="0068188E" w:rsidP="00714C8A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68188E" w:rsidSect="001F4B02">
      <w:headerReference w:type="default" r:id="rId8"/>
      <w:type w:val="continuous"/>
      <w:pgSz w:w="11905" w:h="16837"/>
      <w:pgMar w:top="567" w:right="567" w:bottom="624" w:left="567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C5" w:rsidRDefault="00CD32C5" w:rsidP="002D49CE">
      <w:r>
        <w:separator/>
      </w:r>
    </w:p>
  </w:endnote>
  <w:endnote w:type="continuationSeparator" w:id="0">
    <w:p w:rsidR="00CD32C5" w:rsidRDefault="00CD32C5" w:rsidP="002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C5" w:rsidRDefault="00CD32C5" w:rsidP="002D49CE">
      <w:r>
        <w:separator/>
      </w:r>
    </w:p>
  </w:footnote>
  <w:footnote w:type="continuationSeparator" w:id="0">
    <w:p w:rsidR="00CD32C5" w:rsidRDefault="00CD32C5" w:rsidP="002D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560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7200" w:rsidRDefault="00F27200">
        <w:pPr>
          <w:pStyle w:val="af7"/>
          <w:jc w:val="center"/>
        </w:pPr>
      </w:p>
      <w:p w:rsidR="00F27200" w:rsidRPr="00F27200" w:rsidRDefault="00CD32C5">
        <w:pPr>
          <w:pStyle w:val="af7"/>
          <w:jc w:val="center"/>
          <w:rPr>
            <w:rFonts w:ascii="Times New Roman" w:hAnsi="Times New Roman" w:cs="Times New Roman"/>
          </w:rPr>
        </w:pPr>
      </w:p>
    </w:sdtContent>
  </w:sdt>
  <w:p w:rsidR="001F4B02" w:rsidRPr="001F4B02" w:rsidRDefault="001F4B02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10733CD6"/>
    <w:multiLevelType w:val="hybridMultilevel"/>
    <w:tmpl w:val="7A8841F0"/>
    <w:lvl w:ilvl="0" w:tplc="87A8B502">
      <w:start w:val="1"/>
      <w:numFmt w:val="decimal"/>
      <w:lvlText w:val="%1."/>
      <w:lvlJc w:val="left"/>
      <w:pPr>
        <w:ind w:left="4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9" w15:restartNumberingAfterBreak="0">
    <w:nsid w:val="1BCD41B5"/>
    <w:multiLevelType w:val="multilevel"/>
    <w:tmpl w:val="00000000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1FF832B7"/>
    <w:multiLevelType w:val="hybridMultilevel"/>
    <w:tmpl w:val="10F0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0C8A"/>
    <w:multiLevelType w:val="hybridMultilevel"/>
    <w:tmpl w:val="74264408"/>
    <w:lvl w:ilvl="0" w:tplc="EA4AD590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2" w15:restartNumberingAfterBreak="0">
    <w:nsid w:val="24E9388C"/>
    <w:multiLevelType w:val="hybridMultilevel"/>
    <w:tmpl w:val="B882CDE2"/>
    <w:lvl w:ilvl="0" w:tplc="FAE241E0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3" w15:restartNumberingAfterBreak="0">
    <w:nsid w:val="39430284"/>
    <w:multiLevelType w:val="hybridMultilevel"/>
    <w:tmpl w:val="49687E56"/>
    <w:lvl w:ilvl="0" w:tplc="87FE7B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2230"/>
    <w:multiLevelType w:val="hybridMultilevel"/>
    <w:tmpl w:val="8398C3A2"/>
    <w:lvl w:ilvl="0" w:tplc="B51EB352">
      <w:start w:val="1"/>
      <w:numFmt w:val="decimal"/>
      <w:lvlText w:val="1.%1."/>
      <w:lvlJc w:val="left"/>
      <w:pPr>
        <w:ind w:left="1364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EF"/>
    <w:rsid w:val="00014FF9"/>
    <w:rsid w:val="00024F8C"/>
    <w:rsid w:val="00026F97"/>
    <w:rsid w:val="00030D1E"/>
    <w:rsid w:val="000338B8"/>
    <w:rsid w:val="00041038"/>
    <w:rsid w:val="00046123"/>
    <w:rsid w:val="00050123"/>
    <w:rsid w:val="00050A2C"/>
    <w:rsid w:val="00055A9C"/>
    <w:rsid w:val="00057B6F"/>
    <w:rsid w:val="000631D4"/>
    <w:rsid w:val="0006346D"/>
    <w:rsid w:val="000637CB"/>
    <w:rsid w:val="00071993"/>
    <w:rsid w:val="0009732A"/>
    <w:rsid w:val="000A4D58"/>
    <w:rsid w:val="000B010D"/>
    <w:rsid w:val="000B441D"/>
    <w:rsid w:val="000D369E"/>
    <w:rsid w:val="000D564A"/>
    <w:rsid w:val="000D5B37"/>
    <w:rsid w:val="000F1ADE"/>
    <w:rsid w:val="000F3625"/>
    <w:rsid w:val="000F73E9"/>
    <w:rsid w:val="00113C23"/>
    <w:rsid w:val="00114DDF"/>
    <w:rsid w:val="001170FC"/>
    <w:rsid w:val="001215E4"/>
    <w:rsid w:val="00135EFE"/>
    <w:rsid w:val="001551C2"/>
    <w:rsid w:val="00155E43"/>
    <w:rsid w:val="00162BBB"/>
    <w:rsid w:val="001735FE"/>
    <w:rsid w:val="00173811"/>
    <w:rsid w:val="00173A19"/>
    <w:rsid w:val="001748ED"/>
    <w:rsid w:val="001759DD"/>
    <w:rsid w:val="00183697"/>
    <w:rsid w:val="00185C85"/>
    <w:rsid w:val="001948E7"/>
    <w:rsid w:val="001A2C9E"/>
    <w:rsid w:val="001A4D5D"/>
    <w:rsid w:val="001A6D5C"/>
    <w:rsid w:val="001B1562"/>
    <w:rsid w:val="001B4711"/>
    <w:rsid w:val="001C1F55"/>
    <w:rsid w:val="001C5DC3"/>
    <w:rsid w:val="001C732C"/>
    <w:rsid w:val="001C7A27"/>
    <w:rsid w:val="001D3DC6"/>
    <w:rsid w:val="001D3F8F"/>
    <w:rsid w:val="001F4B02"/>
    <w:rsid w:val="001F6297"/>
    <w:rsid w:val="00200961"/>
    <w:rsid w:val="0020280A"/>
    <w:rsid w:val="00205005"/>
    <w:rsid w:val="0021747C"/>
    <w:rsid w:val="00217980"/>
    <w:rsid w:val="0022312D"/>
    <w:rsid w:val="0022327E"/>
    <w:rsid w:val="002309AA"/>
    <w:rsid w:val="0024473C"/>
    <w:rsid w:val="00245211"/>
    <w:rsid w:val="0024747F"/>
    <w:rsid w:val="00254E75"/>
    <w:rsid w:val="00262BEB"/>
    <w:rsid w:val="00271C16"/>
    <w:rsid w:val="00292CBF"/>
    <w:rsid w:val="002A7E51"/>
    <w:rsid w:val="002B0009"/>
    <w:rsid w:val="002B193B"/>
    <w:rsid w:val="002C2C3F"/>
    <w:rsid w:val="002D49CE"/>
    <w:rsid w:val="002E3DC2"/>
    <w:rsid w:val="002E65CF"/>
    <w:rsid w:val="00301C89"/>
    <w:rsid w:val="00307A9A"/>
    <w:rsid w:val="003168AB"/>
    <w:rsid w:val="00316A41"/>
    <w:rsid w:val="00336EF0"/>
    <w:rsid w:val="0034015F"/>
    <w:rsid w:val="0034142B"/>
    <w:rsid w:val="00345956"/>
    <w:rsid w:val="00367FD1"/>
    <w:rsid w:val="00372CCB"/>
    <w:rsid w:val="0039339F"/>
    <w:rsid w:val="003A1E2E"/>
    <w:rsid w:val="003B2AC6"/>
    <w:rsid w:val="003B2D26"/>
    <w:rsid w:val="003C39AD"/>
    <w:rsid w:val="003D4D5F"/>
    <w:rsid w:val="003E2C6F"/>
    <w:rsid w:val="003E7E1C"/>
    <w:rsid w:val="003F7F84"/>
    <w:rsid w:val="00402CA4"/>
    <w:rsid w:val="00410D27"/>
    <w:rsid w:val="00414E2A"/>
    <w:rsid w:val="0042237F"/>
    <w:rsid w:val="00432CD4"/>
    <w:rsid w:val="004411E9"/>
    <w:rsid w:val="00444847"/>
    <w:rsid w:val="00446A21"/>
    <w:rsid w:val="00462E70"/>
    <w:rsid w:val="00472454"/>
    <w:rsid w:val="00496973"/>
    <w:rsid w:val="004A1000"/>
    <w:rsid w:val="004A303A"/>
    <w:rsid w:val="004A3C64"/>
    <w:rsid w:val="004A6767"/>
    <w:rsid w:val="004B47D1"/>
    <w:rsid w:val="004B660B"/>
    <w:rsid w:val="004C4A5C"/>
    <w:rsid w:val="004C4BED"/>
    <w:rsid w:val="004D4B5B"/>
    <w:rsid w:val="004D79F2"/>
    <w:rsid w:val="004F1FD2"/>
    <w:rsid w:val="004F74E8"/>
    <w:rsid w:val="00503DA2"/>
    <w:rsid w:val="00516908"/>
    <w:rsid w:val="00516E93"/>
    <w:rsid w:val="00527A2E"/>
    <w:rsid w:val="00540412"/>
    <w:rsid w:val="0054200A"/>
    <w:rsid w:val="00545572"/>
    <w:rsid w:val="00547D28"/>
    <w:rsid w:val="005524FC"/>
    <w:rsid w:val="00564CD7"/>
    <w:rsid w:val="00567E99"/>
    <w:rsid w:val="0057317D"/>
    <w:rsid w:val="0059575D"/>
    <w:rsid w:val="00596067"/>
    <w:rsid w:val="005B288D"/>
    <w:rsid w:val="005B4727"/>
    <w:rsid w:val="005B4BC6"/>
    <w:rsid w:val="005C2B33"/>
    <w:rsid w:val="005C427F"/>
    <w:rsid w:val="005C5AA3"/>
    <w:rsid w:val="005C6092"/>
    <w:rsid w:val="005D572D"/>
    <w:rsid w:val="005E30C8"/>
    <w:rsid w:val="005F0F03"/>
    <w:rsid w:val="005F552E"/>
    <w:rsid w:val="00602AD3"/>
    <w:rsid w:val="00611FA3"/>
    <w:rsid w:val="006165C4"/>
    <w:rsid w:val="00621ADE"/>
    <w:rsid w:val="006534B7"/>
    <w:rsid w:val="006535CF"/>
    <w:rsid w:val="0065380B"/>
    <w:rsid w:val="00655666"/>
    <w:rsid w:val="00660646"/>
    <w:rsid w:val="00660865"/>
    <w:rsid w:val="006613FF"/>
    <w:rsid w:val="00676DFA"/>
    <w:rsid w:val="00680924"/>
    <w:rsid w:val="00680C54"/>
    <w:rsid w:val="0068188E"/>
    <w:rsid w:val="0068508C"/>
    <w:rsid w:val="00693D8C"/>
    <w:rsid w:val="006A3EEB"/>
    <w:rsid w:val="006A718D"/>
    <w:rsid w:val="006B0474"/>
    <w:rsid w:val="006B1F21"/>
    <w:rsid w:val="006B4B95"/>
    <w:rsid w:val="006C07A8"/>
    <w:rsid w:val="006C11FC"/>
    <w:rsid w:val="006C31C4"/>
    <w:rsid w:val="006C4852"/>
    <w:rsid w:val="006C59D9"/>
    <w:rsid w:val="006C6DD1"/>
    <w:rsid w:val="006D0877"/>
    <w:rsid w:val="006D5A8B"/>
    <w:rsid w:val="006D63D5"/>
    <w:rsid w:val="006E0001"/>
    <w:rsid w:val="006E17C1"/>
    <w:rsid w:val="006E61D1"/>
    <w:rsid w:val="006E68E3"/>
    <w:rsid w:val="00714C8A"/>
    <w:rsid w:val="0071687E"/>
    <w:rsid w:val="00726B97"/>
    <w:rsid w:val="0073054B"/>
    <w:rsid w:val="00732707"/>
    <w:rsid w:val="0073773B"/>
    <w:rsid w:val="00750E88"/>
    <w:rsid w:val="00760D23"/>
    <w:rsid w:val="007765E9"/>
    <w:rsid w:val="00786C90"/>
    <w:rsid w:val="00790A5C"/>
    <w:rsid w:val="0079107C"/>
    <w:rsid w:val="00791E48"/>
    <w:rsid w:val="007A20E5"/>
    <w:rsid w:val="007A6726"/>
    <w:rsid w:val="007B00A2"/>
    <w:rsid w:val="007B2E6B"/>
    <w:rsid w:val="007B4328"/>
    <w:rsid w:val="007B45BB"/>
    <w:rsid w:val="007B7898"/>
    <w:rsid w:val="007C1AA8"/>
    <w:rsid w:val="007C468C"/>
    <w:rsid w:val="007D1728"/>
    <w:rsid w:val="007D54A4"/>
    <w:rsid w:val="007D657E"/>
    <w:rsid w:val="007E31B6"/>
    <w:rsid w:val="007E3661"/>
    <w:rsid w:val="007E56AF"/>
    <w:rsid w:val="007F1F5B"/>
    <w:rsid w:val="00805791"/>
    <w:rsid w:val="00805FD6"/>
    <w:rsid w:val="00807179"/>
    <w:rsid w:val="00807C8F"/>
    <w:rsid w:val="00813EA2"/>
    <w:rsid w:val="0082046E"/>
    <w:rsid w:val="0082076C"/>
    <w:rsid w:val="008239CA"/>
    <w:rsid w:val="00823D65"/>
    <w:rsid w:val="00833DA1"/>
    <w:rsid w:val="008357FA"/>
    <w:rsid w:val="0083642F"/>
    <w:rsid w:val="00842945"/>
    <w:rsid w:val="00845D96"/>
    <w:rsid w:val="00860A36"/>
    <w:rsid w:val="00861C53"/>
    <w:rsid w:val="00866814"/>
    <w:rsid w:val="00867049"/>
    <w:rsid w:val="00867BEF"/>
    <w:rsid w:val="00873E06"/>
    <w:rsid w:val="00874046"/>
    <w:rsid w:val="00875302"/>
    <w:rsid w:val="008757A9"/>
    <w:rsid w:val="00884F7A"/>
    <w:rsid w:val="008900F3"/>
    <w:rsid w:val="00893558"/>
    <w:rsid w:val="008C7758"/>
    <w:rsid w:val="008D0EC4"/>
    <w:rsid w:val="008D1A3E"/>
    <w:rsid w:val="008D29D3"/>
    <w:rsid w:val="008D6C66"/>
    <w:rsid w:val="008E436B"/>
    <w:rsid w:val="008F09B1"/>
    <w:rsid w:val="008F26BF"/>
    <w:rsid w:val="008F3723"/>
    <w:rsid w:val="00900C2B"/>
    <w:rsid w:val="0090560E"/>
    <w:rsid w:val="009254E7"/>
    <w:rsid w:val="00933CC8"/>
    <w:rsid w:val="00935632"/>
    <w:rsid w:val="0093573B"/>
    <w:rsid w:val="00940E44"/>
    <w:rsid w:val="00950536"/>
    <w:rsid w:val="00950B86"/>
    <w:rsid w:val="009552F3"/>
    <w:rsid w:val="00965B6F"/>
    <w:rsid w:val="0097367D"/>
    <w:rsid w:val="009779EC"/>
    <w:rsid w:val="009A50E5"/>
    <w:rsid w:val="009A72BC"/>
    <w:rsid w:val="009B278D"/>
    <w:rsid w:val="009C2168"/>
    <w:rsid w:val="009C2451"/>
    <w:rsid w:val="009C2EB1"/>
    <w:rsid w:val="009C4614"/>
    <w:rsid w:val="009E5E38"/>
    <w:rsid w:val="009F3E58"/>
    <w:rsid w:val="009F48FA"/>
    <w:rsid w:val="00A027E7"/>
    <w:rsid w:val="00A10DB8"/>
    <w:rsid w:val="00A11568"/>
    <w:rsid w:val="00A138EC"/>
    <w:rsid w:val="00A2015D"/>
    <w:rsid w:val="00A27B8A"/>
    <w:rsid w:val="00A32299"/>
    <w:rsid w:val="00A33881"/>
    <w:rsid w:val="00A33D72"/>
    <w:rsid w:val="00A3531C"/>
    <w:rsid w:val="00A42B2E"/>
    <w:rsid w:val="00A46A7F"/>
    <w:rsid w:val="00A507B7"/>
    <w:rsid w:val="00A73FE6"/>
    <w:rsid w:val="00AA5FA7"/>
    <w:rsid w:val="00AB04A1"/>
    <w:rsid w:val="00AB1AEC"/>
    <w:rsid w:val="00AB750F"/>
    <w:rsid w:val="00AB753A"/>
    <w:rsid w:val="00AD54D7"/>
    <w:rsid w:val="00AE097E"/>
    <w:rsid w:val="00AE357A"/>
    <w:rsid w:val="00AE4946"/>
    <w:rsid w:val="00AF7879"/>
    <w:rsid w:val="00B02419"/>
    <w:rsid w:val="00B17324"/>
    <w:rsid w:val="00B22562"/>
    <w:rsid w:val="00B304F9"/>
    <w:rsid w:val="00B5099E"/>
    <w:rsid w:val="00B53DCA"/>
    <w:rsid w:val="00B63021"/>
    <w:rsid w:val="00B75C2A"/>
    <w:rsid w:val="00B838A9"/>
    <w:rsid w:val="00B846B4"/>
    <w:rsid w:val="00B97641"/>
    <w:rsid w:val="00BA721E"/>
    <w:rsid w:val="00BB7EE0"/>
    <w:rsid w:val="00BC500F"/>
    <w:rsid w:val="00BE4528"/>
    <w:rsid w:val="00BF1868"/>
    <w:rsid w:val="00BF69A6"/>
    <w:rsid w:val="00C02457"/>
    <w:rsid w:val="00C037EB"/>
    <w:rsid w:val="00C03DCC"/>
    <w:rsid w:val="00C068DC"/>
    <w:rsid w:val="00C077A4"/>
    <w:rsid w:val="00C20037"/>
    <w:rsid w:val="00C42A46"/>
    <w:rsid w:val="00C54C7C"/>
    <w:rsid w:val="00C93395"/>
    <w:rsid w:val="00CA1A30"/>
    <w:rsid w:val="00CD32C5"/>
    <w:rsid w:val="00CD7102"/>
    <w:rsid w:val="00CD7AC6"/>
    <w:rsid w:val="00CE0630"/>
    <w:rsid w:val="00CE0B02"/>
    <w:rsid w:val="00CE7156"/>
    <w:rsid w:val="00D03A2F"/>
    <w:rsid w:val="00D03A62"/>
    <w:rsid w:val="00D10E1F"/>
    <w:rsid w:val="00D1158A"/>
    <w:rsid w:val="00D15AA9"/>
    <w:rsid w:val="00D21C44"/>
    <w:rsid w:val="00D27810"/>
    <w:rsid w:val="00D42D72"/>
    <w:rsid w:val="00D53512"/>
    <w:rsid w:val="00D610D5"/>
    <w:rsid w:val="00D62D54"/>
    <w:rsid w:val="00D72738"/>
    <w:rsid w:val="00D738A3"/>
    <w:rsid w:val="00D769BB"/>
    <w:rsid w:val="00D826BB"/>
    <w:rsid w:val="00D8695D"/>
    <w:rsid w:val="00DA1300"/>
    <w:rsid w:val="00DA60DF"/>
    <w:rsid w:val="00DE022D"/>
    <w:rsid w:val="00DE0769"/>
    <w:rsid w:val="00DE7717"/>
    <w:rsid w:val="00DF6554"/>
    <w:rsid w:val="00E0729F"/>
    <w:rsid w:val="00E10394"/>
    <w:rsid w:val="00E200DD"/>
    <w:rsid w:val="00E255F7"/>
    <w:rsid w:val="00E30DE7"/>
    <w:rsid w:val="00E328D0"/>
    <w:rsid w:val="00E3454A"/>
    <w:rsid w:val="00E40478"/>
    <w:rsid w:val="00E423B8"/>
    <w:rsid w:val="00E434CD"/>
    <w:rsid w:val="00E44D08"/>
    <w:rsid w:val="00E476F6"/>
    <w:rsid w:val="00E66F56"/>
    <w:rsid w:val="00E76C9B"/>
    <w:rsid w:val="00E8651E"/>
    <w:rsid w:val="00EB2539"/>
    <w:rsid w:val="00EB2915"/>
    <w:rsid w:val="00EB2B1A"/>
    <w:rsid w:val="00EB47B5"/>
    <w:rsid w:val="00EE2F01"/>
    <w:rsid w:val="00EF4401"/>
    <w:rsid w:val="00EF774B"/>
    <w:rsid w:val="00F05BF2"/>
    <w:rsid w:val="00F26303"/>
    <w:rsid w:val="00F27200"/>
    <w:rsid w:val="00F3073D"/>
    <w:rsid w:val="00F32B83"/>
    <w:rsid w:val="00F353F3"/>
    <w:rsid w:val="00F44ED3"/>
    <w:rsid w:val="00F45C2E"/>
    <w:rsid w:val="00F55509"/>
    <w:rsid w:val="00F55E14"/>
    <w:rsid w:val="00F63A0A"/>
    <w:rsid w:val="00F8358C"/>
    <w:rsid w:val="00F84BCA"/>
    <w:rsid w:val="00F93F59"/>
    <w:rsid w:val="00F97C2D"/>
    <w:rsid w:val="00FA2C63"/>
    <w:rsid w:val="00FA790B"/>
    <w:rsid w:val="00FC15EF"/>
    <w:rsid w:val="00FC4408"/>
    <w:rsid w:val="00FE1292"/>
    <w:rsid w:val="00FF1E24"/>
    <w:rsid w:val="00FF4B5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38390"/>
  <w14:defaultImageDpi w14:val="0"/>
  <w15:docId w15:val="{9B2AFF97-E20A-4BAB-AA90-F322586F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ulim" w:eastAsia="Gulim" w:hAnsi="Gulim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Guli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012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012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Заголовок №1 (2)_"/>
    <w:link w:val="12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22">
    <w:name w:val="Заголовок №1 (2)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13">
    <w:name w:val="Заголовок №1 (3)_"/>
    <w:link w:val="131"/>
    <w:uiPriority w:val="99"/>
    <w:locked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a5">
    <w:name w:val="Основной текст Знак"/>
    <w:link w:val="a4"/>
    <w:uiPriority w:val="99"/>
    <w:locked/>
    <w:rPr>
      <w:rFonts w:cs="Gulim"/>
      <w:color w:val="000000"/>
    </w:rPr>
  </w:style>
  <w:style w:type="character" w:customStyle="1" w:styleId="130">
    <w:name w:val="Заголовок №1 (3)"/>
    <w:uiPriority w:val="99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1">
    <w:name w:val="Основной текст (2) + Не курсив"/>
    <w:uiPriority w:val="99"/>
    <w:rPr>
      <w:rFonts w:ascii="Times New Roman" w:hAnsi="Times New Roman" w:cs="Times New Roman"/>
      <w:i w:val="0"/>
      <w:iCs w:val="0"/>
      <w:spacing w:val="0"/>
      <w:sz w:val="18"/>
      <w:szCs w:val="18"/>
    </w:rPr>
  </w:style>
  <w:style w:type="character" w:customStyle="1" w:styleId="11pt">
    <w:name w:val="Основной текст + 11 pt"/>
    <w:aliases w:val="Полужирный"/>
    <w:uiPriority w:val="99"/>
    <w:rPr>
      <w:rFonts w:ascii="Times New Roman" w:hAnsi="Times New Roman" w:cs="Times New Roman"/>
      <w:b/>
      <w:bCs/>
      <w:i w:val="0"/>
      <w:iCs w:val="0"/>
      <w:spacing w:val="0"/>
      <w:sz w:val="22"/>
      <w:szCs w:val="22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spacing w:val="0"/>
      <w:sz w:val="11"/>
      <w:szCs w:val="11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21">
    <w:name w:val="Заголовок №1 (2)1"/>
    <w:basedOn w:val="a"/>
    <w:link w:val="120"/>
    <w:uiPriority w:val="99"/>
    <w:pPr>
      <w:shd w:val="clear" w:color="auto" w:fill="FFFFFF"/>
      <w:spacing w:after="180" w:line="274" w:lineRule="exact"/>
      <w:ind w:firstLine="720"/>
      <w:jc w:val="both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1">
    <w:name w:val="Заголовок №1 (3)1"/>
    <w:basedOn w:val="a"/>
    <w:link w:val="13"/>
    <w:uiPriority w:val="99"/>
    <w:pPr>
      <w:shd w:val="clear" w:color="auto" w:fill="FFFFFF"/>
      <w:spacing w:line="278" w:lineRule="exact"/>
      <w:outlineLvl w:val="0"/>
    </w:pPr>
    <w:rPr>
      <w:rFonts w:ascii="Times New Roman" w:hAnsi="Times New Roman" w:cs="Times New Roman"/>
      <w:i/>
      <w:iCs/>
      <w:color w:val="auto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color w:val="auto"/>
      <w:sz w:val="11"/>
      <w:szCs w:val="11"/>
    </w:rPr>
  </w:style>
  <w:style w:type="paragraph" w:styleId="a6">
    <w:name w:val="No Spacing"/>
    <w:uiPriority w:val="1"/>
    <w:qFormat/>
    <w:rsid w:val="00050123"/>
    <w:rPr>
      <w:rFonts w:cs="Gulim"/>
      <w:color w:val="000000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5012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8">
    <w:name w:val="Подзаголовок Знак"/>
    <w:link w:val="a7"/>
    <w:uiPriority w:val="11"/>
    <w:locked/>
    <w:rsid w:val="00050123"/>
    <w:rPr>
      <w:rFonts w:ascii="Cambria" w:eastAsia="Times New Roman" w:hAnsi="Cambria" w:cs="Times New Roman"/>
      <w:color w:val="000000"/>
    </w:rPr>
  </w:style>
  <w:style w:type="character" w:styleId="a9">
    <w:name w:val="Strong"/>
    <w:uiPriority w:val="22"/>
    <w:qFormat/>
    <w:rsid w:val="00050123"/>
    <w:rPr>
      <w:rFonts w:cs="Times New Roman"/>
      <w:b/>
      <w:bCs/>
    </w:rPr>
  </w:style>
  <w:style w:type="character" w:styleId="aa">
    <w:name w:val="Emphasis"/>
    <w:uiPriority w:val="20"/>
    <w:qFormat/>
    <w:rsid w:val="00050123"/>
    <w:rPr>
      <w:rFonts w:cs="Times New Roman"/>
      <w:i/>
      <w:iCs/>
    </w:rPr>
  </w:style>
  <w:style w:type="paragraph" w:styleId="ab">
    <w:name w:val="Title"/>
    <w:basedOn w:val="a"/>
    <w:next w:val="a"/>
    <w:link w:val="ac"/>
    <w:uiPriority w:val="10"/>
    <w:qFormat/>
    <w:rsid w:val="0005012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locked/>
    <w:rsid w:val="00050123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6C5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C59D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B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E328D0"/>
    <w:pPr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0">
    <w:name w:val="List Paragraph"/>
    <w:basedOn w:val="a"/>
    <w:uiPriority w:val="34"/>
    <w:qFormat/>
    <w:rsid w:val="00D15AA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rsid w:val="002D49CE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2D49CE"/>
    <w:rPr>
      <w:rFonts w:cs="Gulim"/>
      <w:color w:val="000000"/>
    </w:rPr>
  </w:style>
  <w:style w:type="character" w:styleId="af3">
    <w:name w:val="endnote reference"/>
    <w:uiPriority w:val="99"/>
    <w:rsid w:val="002D49CE"/>
    <w:rPr>
      <w:vertAlign w:val="superscript"/>
    </w:rPr>
  </w:style>
  <w:style w:type="paragraph" w:styleId="af4">
    <w:name w:val="footnote text"/>
    <w:basedOn w:val="a"/>
    <w:link w:val="af5"/>
    <w:uiPriority w:val="99"/>
    <w:rsid w:val="002D49CE"/>
    <w:rPr>
      <w:sz w:val="20"/>
      <w:szCs w:val="20"/>
    </w:rPr>
  </w:style>
  <w:style w:type="character" w:customStyle="1" w:styleId="af5">
    <w:name w:val="Текст сноски Знак"/>
    <w:link w:val="af4"/>
    <w:uiPriority w:val="99"/>
    <w:rsid w:val="002D49CE"/>
    <w:rPr>
      <w:rFonts w:cs="Gulim"/>
      <w:color w:val="000000"/>
    </w:rPr>
  </w:style>
  <w:style w:type="character" w:styleId="af6">
    <w:name w:val="footnote reference"/>
    <w:uiPriority w:val="99"/>
    <w:rsid w:val="002D49CE"/>
    <w:rPr>
      <w:vertAlign w:val="superscript"/>
    </w:rPr>
  </w:style>
  <w:style w:type="paragraph" w:styleId="af7">
    <w:name w:val="header"/>
    <w:basedOn w:val="a"/>
    <w:link w:val="af8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1170FC"/>
    <w:rPr>
      <w:rFonts w:cs="Gulim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rsid w:val="001170F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1170FC"/>
    <w:rPr>
      <w:rFonts w:cs="Guli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FCBD-0D5B-417E-97AA-81C81E64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15533</CharactersWithSpaces>
  <SharedDoc>false</SharedDoc>
  <HLinks>
    <vt:vector size="6" baseType="variant">
      <vt:variant>
        <vt:i4>7143513</vt:i4>
      </vt:variant>
      <vt:variant>
        <vt:i4>0</vt:i4>
      </vt:variant>
      <vt:variant>
        <vt:i4>0</vt:i4>
      </vt:variant>
      <vt:variant>
        <vt:i4>5</vt:i4>
      </vt:variant>
      <vt:variant>
        <vt:lpwstr>mailto:postdiplom@nizhgma.ru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</dc:creator>
  <cp:lastModifiedBy>Николаева Елена Леонидовна</cp:lastModifiedBy>
  <cp:revision>3</cp:revision>
  <cp:lastPrinted>2019-06-28T05:21:00Z</cp:lastPrinted>
  <dcterms:created xsi:type="dcterms:W3CDTF">2019-10-24T12:06:00Z</dcterms:created>
  <dcterms:modified xsi:type="dcterms:W3CDTF">2020-01-09T10:03:00Z</dcterms:modified>
</cp:coreProperties>
</file>